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F2" w:rsidRPr="004472A4" w:rsidRDefault="000358F2" w:rsidP="000358F2">
      <w:pPr>
        <w:spacing w:line="360" w:lineRule="auto"/>
        <w:jc w:val="center"/>
        <w:rPr>
          <w:rFonts w:ascii="Arial Narrow" w:hAnsi="Arial Narrow" w:cs="Arial"/>
          <w:b/>
          <w:sz w:val="24"/>
          <w:lang w:val="pl-PL" w:eastAsia="pl-PL"/>
        </w:rPr>
      </w:pPr>
      <w:r w:rsidRPr="004472A4">
        <w:rPr>
          <w:rFonts w:ascii="Arial Narrow" w:hAnsi="Arial Narrow" w:cs="Arial"/>
          <w:b/>
          <w:sz w:val="24"/>
          <w:lang w:val="pl-PL" w:eastAsia="pl-PL"/>
        </w:rPr>
        <w:t>WZÓR UMOWY</w:t>
      </w:r>
    </w:p>
    <w:p w:rsidR="000358F2" w:rsidRPr="000358F2" w:rsidRDefault="000358F2" w:rsidP="000358F2">
      <w:pPr>
        <w:spacing w:line="360" w:lineRule="auto"/>
        <w:rPr>
          <w:rFonts w:ascii="Arial Narrow" w:hAnsi="Arial Narrow" w:cs="Arial"/>
          <w:sz w:val="20"/>
          <w:szCs w:val="20"/>
          <w:lang w:val="pl-PL" w:eastAsia="pl-PL"/>
        </w:rPr>
      </w:pPr>
    </w:p>
    <w:p w:rsidR="000358F2" w:rsidRPr="000358F2" w:rsidRDefault="000358F2" w:rsidP="000358F2">
      <w:p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0358F2">
        <w:rPr>
          <w:rFonts w:ascii="Arial Narrow" w:hAnsi="Arial Narrow" w:cs="Arial"/>
          <w:sz w:val="20"/>
          <w:szCs w:val="20"/>
          <w:lang w:val="pl-PL" w:eastAsia="pl-PL"/>
        </w:rPr>
        <w:t>zawarta w dniu</w:t>
      </w:r>
      <w:r w:rsidR="00D3368F">
        <w:rPr>
          <w:rFonts w:ascii="Arial Narrow" w:hAnsi="Arial Narrow" w:cs="Arial"/>
          <w:sz w:val="20"/>
          <w:szCs w:val="20"/>
          <w:lang w:val="pl-PL" w:eastAsia="pl-PL"/>
        </w:rPr>
        <w:t xml:space="preserve"> </w:t>
      </w:r>
      <w:r w:rsidRPr="000358F2">
        <w:rPr>
          <w:rFonts w:ascii="Arial Narrow" w:hAnsi="Arial Narrow" w:cs="Arial"/>
          <w:sz w:val="20"/>
          <w:szCs w:val="20"/>
          <w:lang w:val="pl-PL" w:eastAsia="pl-PL"/>
        </w:rPr>
        <w:t>....</w:t>
      </w:r>
      <w:r w:rsidR="0026100C">
        <w:rPr>
          <w:rFonts w:ascii="Arial Narrow" w:hAnsi="Arial Narrow" w:cs="Arial"/>
          <w:sz w:val="20"/>
          <w:szCs w:val="20"/>
          <w:lang w:val="pl-PL" w:eastAsia="pl-PL"/>
        </w:rPr>
        <w:t>............................</w:t>
      </w:r>
      <w:r w:rsidRPr="000358F2">
        <w:rPr>
          <w:rFonts w:ascii="Arial Narrow" w:hAnsi="Arial Narrow" w:cs="Arial"/>
          <w:sz w:val="20"/>
          <w:szCs w:val="20"/>
          <w:lang w:val="pl-PL" w:eastAsia="pl-PL"/>
        </w:rPr>
        <w:t xml:space="preserve"> </w:t>
      </w:r>
      <w:r w:rsidR="00D3368F">
        <w:rPr>
          <w:rFonts w:ascii="Arial Narrow" w:hAnsi="Arial Narrow" w:cs="Arial"/>
          <w:sz w:val="20"/>
          <w:szCs w:val="20"/>
          <w:lang w:val="pl-PL" w:eastAsia="pl-PL"/>
        </w:rPr>
        <w:t>201</w:t>
      </w:r>
      <w:r w:rsidR="00F14A0F">
        <w:rPr>
          <w:rFonts w:ascii="Arial Narrow" w:hAnsi="Arial Narrow" w:cs="Arial"/>
          <w:sz w:val="20"/>
          <w:szCs w:val="20"/>
          <w:lang w:val="pl-PL" w:eastAsia="pl-PL"/>
        </w:rPr>
        <w:t>8</w:t>
      </w:r>
      <w:r w:rsidR="00D3368F">
        <w:rPr>
          <w:rFonts w:ascii="Arial Narrow" w:hAnsi="Arial Narrow" w:cs="Arial"/>
          <w:sz w:val="20"/>
          <w:szCs w:val="20"/>
          <w:lang w:val="pl-PL" w:eastAsia="pl-PL"/>
        </w:rPr>
        <w:t xml:space="preserve"> </w:t>
      </w:r>
      <w:r w:rsidRPr="000358F2">
        <w:rPr>
          <w:rFonts w:ascii="Arial Narrow" w:hAnsi="Arial Narrow" w:cs="Arial"/>
          <w:sz w:val="20"/>
          <w:szCs w:val="20"/>
          <w:lang w:val="pl-PL" w:eastAsia="pl-PL"/>
        </w:rPr>
        <w:t>r. pomiędzy:</w:t>
      </w:r>
    </w:p>
    <w:p w:rsidR="000358F2" w:rsidRPr="000358F2" w:rsidRDefault="000358F2" w:rsidP="000358F2">
      <w:pPr>
        <w:spacing w:line="360" w:lineRule="auto"/>
        <w:jc w:val="both"/>
        <w:rPr>
          <w:rFonts w:ascii="Arial Narrow" w:hAnsi="Arial Narrow" w:cs="Arial"/>
          <w:b/>
          <w:sz w:val="20"/>
          <w:szCs w:val="20"/>
          <w:lang w:val="pl-PL" w:eastAsia="pl-PL"/>
        </w:rPr>
      </w:pPr>
      <w:r w:rsidRPr="000358F2">
        <w:rPr>
          <w:rFonts w:ascii="Arial Narrow" w:hAnsi="Arial Narrow" w:cs="Arial"/>
          <w:b/>
          <w:sz w:val="20"/>
          <w:szCs w:val="20"/>
          <w:lang w:val="pl-PL" w:eastAsia="pl-PL"/>
        </w:rPr>
        <w:t>Warszawską Koleją Dojazdową sp. z o.o.</w:t>
      </w:r>
    </w:p>
    <w:p w:rsidR="000358F2" w:rsidRPr="000358F2" w:rsidRDefault="000358F2" w:rsidP="000358F2">
      <w:p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0358F2">
        <w:rPr>
          <w:rFonts w:ascii="Arial Narrow" w:hAnsi="Arial Narrow" w:cs="Arial"/>
          <w:sz w:val="20"/>
          <w:szCs w:val="20"/>
          <w:lang w:val="pl-PL" w:eastAsia="pl-PL"/>
        </w:rPr>
        <w:t xml:space="preserve">z siedzibą w Grodzisku Mazowieckim 05-825, ul. </w:t>
      </w:r>
      <w:r w:rsidR="00141A84">
        <w:rPr>
          <w:rFonts w:ascii="Arial Narrow" w:hAnsi="Arial Narrow" w:cs="Arial"/>
          <w:sz w:val="20"/>
          <w:szCs w:val="20"/>
          <w:lang w:val="pl-PL" w:eastAsia="pl-PL"/>
        </w:rPr>
        <w:t xml:space="preserve">Stefana </w:t>
      </w:r>
      <w:r w:rsidRPr="000358F2">
        <w:rPr>
          <w:rFonts w:ascii="Arial Narrow" w:hAnsi="Arial Narrow" w:cs="Arial"/>
          <w:sz w:val="20"/>
          <w:szCs w:val="20"/>
          <w:lang w:val="pl-PL" w:eastAsia="pl-PL"/>
        </w:rPr>
        <w:t>Batorego 23</w:t>
      </w:r>
      <w:r w:rsidR="0026100C">
        <w:rPr>
          <w:rFonts w:ascii="Arial Narrow" w:hAnsi="Arial Narrow" w:cs="Arial"/>
          <w:sz w:val="20"/>
          <w:szCs w:val="20"/>
          <w:lang w:val="pl-PL" w:eastAsia="pl-PL"/>
        </w:rPr>
        <w:t xml:space="preserve">, działającą na podstawie wpisu </w:t>
      </w:r>
      <w:r w:rsidRPr="000358F2">
        <w:rPr>
          <w:rFonts w:ascii="Arial Narrow" w:hAnsi="Arial Narrow" w:cs="Arial"/>
          <w:sz w:val="20"/>
          <w:szCs w:val="20"/>
          <w:lang w:val="pl-PL" w:eastAsia="pl-PL"/>
        </w:rPr>
        <w:t>do rejestru przedsiębiorców prowadzonego przez Sąd Rejonowy dla m.st. Warszawy XIV Wydział Gospodarczy Krajowego Rejestru Sądowego pod numerem KRS 0000116702,</w:t>
      </w:r>
      <w:r w:rsidR="005C5DD9">
        <w:rPr>
          <w:rFonts w:ascii="Arial Narrow" w:hAnsi="Arial Narrow" w:cs="Arial"/>
          <w:sz w:val="20"/>
          <w:szCs w:val="20"/>
          <w:lang w:val="pl-PL" w:eastAsia="pl-PL"/>
        </w:rPr>
        <w:t xml:space="preserve"> </w:t>
      </w:r>
      <w:r w:rsidRPr="000358F2">
        <w:rPr>
          <w:rFonts w:ascii="Arial Narrow" w:hAnsi="Arial Narrow" w:cs="Arial"/>
          <w:sz w:val="20"/>
          <w:szCs w:val="20"/>
          <w:lang w:val="pl-PL" w:eastAsia="pl-PL"/>
        </w:rPr>
        <w:t xml:space="preserve">NIP 5291628093, Regon: 017194070, o kapitale zakładowym w wysokości </w:t>
      </w:r>
      <w:r w:rsidR="00094418">
        <w:rPr>
          <w:rFonts w:ascii="Arial Narrow" w:hAnsi="Arial Narrow" w:cs="Arial"/>
          <w:sz w:val="20"/>
          <w:szCs w:val="20"/>
          <w:lang w:val="pl-PL" w:eastAsia="pl-PL"/>
        </w:rPr>
        <w:t>124 019 5</w:t>
      </w:r>
      <w:r w:rsidRPr="000358F2">
        <w:rPr>
          <w:rFonts w:ascii="Arial Narrow" w:hAnsi="Arial Narrow" w:cs="Arial"/>
          <w:sz w:val="20"/>
          <w:szCs w:val="20"/>
          <w:lang w:val="pl-PL" w:eastAsia="pl-PL"/>
        </w:rPr>
        <w:t>00 zł w całości wpłaconym,</w:t>
      </w:r>
    </w:p>
    <w:p w:rsidR="000358F2" w:rsidRPr="000358F2" w:rsidRDefault="000358F2" w:rsidP="000358F2">
      <w:p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0358F2">
        <w:rPr>
          <w:rFonts w:ascii="Arial Narrow" w:hAnsi="Arial Narrow" w:cs="Arial"/>
          <w:sz w:val="20"/>
          <w:szCs w:val="20"/>
          <w:lang w:val="pl-PL" w:eastAsia="pl-PL"/>
        </w:rPr>
        <w:t>reprezentowaną przez:</w:t>
      </w:r>
    </w:p>
    <w:p w:rsidR="000358F2" w:rsidRPr="000358F2" w:rsidRDefault="00FC529E" w:rsidP="00937F92">
      <w:pPr>
        <w:numPr>
          <w:ilvl w:val="0"/>
          <w:numId w:val="9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Michała Panfila</w:t>
      </w:r>
      <w:r w:rsidR="000358F2" w:rsidRPr="000358F2">
        <w:rPr>
          <w:rFonts w:ascii="Arial Narrow" w:hAnsi="Arial Narrow" w:cs="Arial"/>
          <w:sz w:val="20"/>
          <w:szCs w:val="20"/>
          <w:lang w:val="pl-PL" w:eastAsia="pl-PL"/>
        </w:rPr>
        <w:t xml:space="preserve"> </w:t>
      </w:r>
      <w:r>
        <w:rPr>
          <w:rFonts w:ascii="Arial Narrow" w:hAnsi="Arial Narrow" w:cs="Arial"/>
          <w:sz w:val="20"/>
          <w:szCs w:val="20"/>
          <w:lang w:val="pl-PL" w:eastAsia="pl-PL"/>
        </w:rPr>
        <w:t>–</w:t>
      </w:r>
      <w:r w:rsidR="000358F2" w:rsidRPr="000358F2">
        <w:rPr>
          <w:rFonts w:ascii="Arial Narrow" w:hAnsi="Arial Narrow" w:cs="Arial"/>
          <w:sz w:val="20"/>
          <w:szCs w:val="20"/>
          <w:lang w:val="pl-PL" w:eastAsia="pl-PL"/>
        </w:rPr>
        <w:t xml:space="preserve"> Prezesa Zarządu,</w:t>
      </w:r>
    </w:p>
    <w:p w:rsidR="000358F2" w:rsidRPr="000358F2" w:rsidRDefault="000358F2" w:rsidP="00937F92">
      <w:pPr>
        <w:numPr>
          <w:ilvl w:val="0"/>
          <w:numId w:val="9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0358F2">
        <w:rPr>
          <w:rFonts w:ascii="Arial Narrow" w:hAnsi="Arial Narrow" w:cs="Arial"/>
          <w:sz w:val="20"/>
          <w:szCs w:val="20"/>
          <w:lang w:val="pl-PL" w:eastAsia="pl-PL"/>
        </w:rPr>
        <w:t>Jolantę Dałek - Członka Zarządu,</w:t>
      </w:r>
    </w:p>
    <w:p w:rsidR="000358F2" w:rsidRPr="000358F2" w:rsidRDefault="000358F2" w:rsidP="000358F2">
      <w:p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0358F2">
        <w:rPr>
          <w:rFonts w:ascii="Arial Narrow" w:hAnsi="Arial Narrow" w:cs="Arial"/>
          <w:sz w:val="20"/>
          <w:szCs w:val="20"/>
          <w:lang w:val="pl-PL" w:eastAsia="pl-PL"/>
        </w:rPr>
        <w:t xml:space="preserve">zwaną w dalszej części umowy  – </w:t>
      </w:r>
      <w:r w:rsidRPr="000358F2">
        <w:rPr>
          <w:rFonts w:ascii="Arial Narrow" w:hAnsi="Arial Narrow" w:cs="Arial"/>
          <w:b/>
          <w:sz w:val="20"/>
          <w:szCs w:val="20"/>
          <w:lang w:val="pl-PL" w:eastAsia="pl-PL"/>
        </w:rPr>
        <w:t>ZAMAWIAJĄCYM,</w:t>
      </w:r>
    </w:p>
    <w:p w:rsidR="000358F2" w:rsidRPr="000358F2" w:rsidRDefault="000358F2" w:rsidP="000358F2">
      <w:pPr>
        <w:spacing w:line="360" w:lineRule="auto"/>
        <w:ind w:left="708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0358F2">
        <w:rPr>
          <w:rFonts w:ascii="Arial Narrow" w:hAnsi="Arial Narrow" w:cs="Arial"/>
          <w:sz w:val="20"/>
          <w:szCs w:val="20"/>
          <w:lang w:val="pl-PL" w:eastAsia="pl-PL"/>
        </w:rPr>
        <w:t xml:space="preserve">a </w:t>
      </w:r>
    </w:p>
    <w:p w:rsidR="000358F2" w:rsidRPr="000358F2" w:rsidRDefault="000358F2" w:rsidP="000358F2">
      <w:pPr>
        <w:spacing w:line="360" w:lineRule="auto"/>
        <w:ind w:firstLine="708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0358F2">
        <w:rPr>
          <w:rFonts w:ascii="Arial Narrow" w:hAnsi="Arial Narrow" w:cs="Arial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</w:t>
      </w:r>
    </w:p>
    <w:p w:rsidR="000358F2" w:rsidRPr="000358F2" w:rsidRDefault="000358F2" w:rsidP="000358F2">
      <w:pPr>
        <w:spacing w:line="360" w:lineRule="auto"/>
        <w:ind w:firstLine="708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0358F2">
        <w:rPr>
          <w:rFonts w:ascii="Arial Narrow" w:hAnsi="Arial Narrow" w:cs="Arial"/>
          <w:sz w:val="20"/>
          <w:szCs w:val="20"/>
          <w:lang w:val="pl-PL" w:eastAsia="pl-PL"/>
        </w:rPr>
        <w:t>...............................................................................................................................................</w:t>
      </w:r>
    </w:p>
    <w:p w:rsidR="000358F2" w:rsidRPr="000358F2" w:rsidRDefault="000358F2" w:rsidP="000358F2">
      <w:pPr>
        <w:spacing w:line="360" w:lineRule="auto"/>
        <w:ind w:firstLine="708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0358F2">
        <w:rPr>
          <w:rFonts w:ascii="Arial Narrow" w:hAnsi="Arial Narrow" w:cs="Arial"/>
          <w:sz w:val="20"/>
          <w:szCs w:val="20"/>
          <w:lang w:val="pl-PL" w:eastAsia="pl-PL"/>
        </w:rPr>
        <w:t>NIP:..........................</w:t>
      </w:r>
      <w:r w:rsidRPr="000358F2">
        <w:rPr>
          <w:rFonts w:ascii="Arial Narrow" w:hAnsi="Arial Narrow" w:cs="Arial"/>
          <w:sz w:val="20"/>
          <w:szCs w:val="20"/>
          <w:lang w:val="pl-PL" w:eastAsia="pl-PL"/>
        </w:rPr>
        <w:tab/>
      </w:r>
      <w:r w:rsidRPr="000358F2">
        <w:rPr>
          <w:rFonts w:ascii="Arial Narrow" w:hAnsi="Arial Narrow" w:cs="Arial"/>
          <w:sz w:val="20"/>
          <w:szCs w:val="20"/>
          <w:lang w:val="pl-PL" w:eastAsia="pl-PL"/>
        </w:rPr>
        <w:tab/>
      </w:r>
      <w:r w:rsidRPr="000358F2">
        <w:rPr>
          <w:rFonts w:ascii="Arial Narrow" w:hAnsi="Arial Narrow" w:cs="Arial"/>
          <w:sz w:val="20"/>
          <w:szCs w:val="20"/>
          <w:lang w:val="pl-PL" w:eastAsia="pl-PL"/>
        </w:rPr>
        <w:tab/>
      </w:r>
    </w:p>
    <w:p w:rsidR="000358F2" w:rsidRPr="000358F2" w:rsidRDefault="000358F2" w:rsidP="000358F2">
      <w:pPr>
        <w:spacing w:line="360" w:lineRule="auto"/>
        <w:ind w:firstLine="708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0358F2">
        <w:rPr>
          <w:rFonts w:ascii="Arial Narrow" w:hAnsi="Arial Narrow" w:cs="Arial"/>
          <w:sz w:val="20"/>
          <w:szCs w:val="20"/>
          <w:lang w:val="pl-PL" w:eastAsia="pl-PL"/>
        </w:rPr>
        <w:t>Regon:......................</w:t>
      </w:r>
    </w:p>
    <w:p w:rsidR="000358F2" w:rsidRPr="000358F2" w:rsidRDefault="000358F2" w:rsidP="000358F2">
      <w:pPr>
        <w:spacing w:line="360" w:lineRule="auto"/>
        <w:ind w:firstLine="708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0358F2">
        <w:rPr>
          <w:rFonts w:ascii="Arial Narrow" w:hAnsi="Arial Narrow" w:cs="Arial"/>
          <w:sz w:val="20"/>
          <w:szCs w:val="20"/>
          <w:lang w:val="pl-PL" w:eastAsia="pl-PL"/>
        </w:rPr>
        <w:t>reprezentowaną przez:</w:t>
      </w:r>
    </w:p>
    <w:p w:rsidR="000358F2" w:rsidRPr="000358F2" w:rsidRDefault="000358F2" w:rsidP="000358F2">
      <w:pPr>
        <w:spacing w:line="360" w:lineRule="auto"/>
        <w:ind w:firstLine="708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0358F2">
        <w:rPr>
          <w:rFonts w:ascii="Arial Narrow" w:hAnsi="Arial Narrow" w:cs="Arial"/>
          <w:sz w:val="20"/>
          <w:szCs w:val="20"/>
          <w:lang w:val="pl-PL" w:eastAsia="pl-PL"/>
        </w:rPr>
        <w:t>........................................................................</w:t>
      </w:r>
    </w:p>
    <w:p w:rsidR="000358F2" w:rsidRPr="000358F2" w:rsidRDefault="000358F2" w:rsidP="000358F2">
      <w:pPr>
        <w:spacing w:line="360" w:lineRule="auto"/>
        <w:ind w:firstLine="708"/>
        <w:jc w:val="both"/>
        <w:rPr>
          <w:rFonts w:ascii="Arial Narrow" w:hAnsi="Arial Narrow" w:cs="Arial"/>
          <w:b/>
          <w:sz w:val="20"/>
          <w:szCs w:val="20"/>
          <w:lang w:val="pl-PL" w:eastAsia="pl-PL"/>
        </w:rPr>
      </w:pPr>
      <w:r w:rsidRPr="000358F2">
        <w:rPr>
          <w:rFonts w:ascii="Arial Narrow" w:hAnsi="Arial Narrow" w:cs="Arial"/>
          <w:sz w:val="20"/>
          <w:szCs w:val="20"/>
          <w:lang w:val="pl-PL" w:eastAsia="pl-PL"/>
        </w:rPr>
        <w:t xml:space="preserve">zwaną w dalszej części umowy – </w:t>
      </w:r>
      <w:r w:rsidRPr="000358F2">
        <w:rPr>
          <w:rFonts w:ascii="Arial Narrow" w:hAnsi="Arial Narrow" w:cs="Arial"/>
          <w:b/>
          <w:sz w:val="20"/>
          <w:szCs w:val="20"/>
          <w:lang w:val="pl-PL" w:eastAsia="pl-PL"/>
        </w:rPr>
        <w:t>WYKONAWCĄ,</w:t>
      </w:r>
    </w:p>
    <w:p w:rsidR="000358F2" w:rsidRPr="000358F2" w:rsidRDefault="000358F2" w:rsidP="000358F2">
      <w:p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</w:p>
    <w:p w:rsidR="0026100C" w:rsidRPr="0026100C" w:rsidRDefault="0026100C" w:rsidP="0026100C">
      <w:p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26100C">
        <w:rPr>
          <w:rFonts w:ascii="Arial Narrow" w:hAnsi="Arial Narrow" w:cs="Arial"/>
          <w:sz w:val="20"/>
          <w:szCs w:val="20"/>
          <w:lang w:val="pl-PL" w:eastAsia="pl-PL"/>
        </w:rPr>
        <w:t>Umowa została zawarta w wyniku przeprowadzonego postępowania o udzielenie zamówienia</w:t>
      </w:r>
      <w:r w:rsidR="00577879">
        <w:rPr>
          <w:rFonts w:ascii="Arial Narrow" w:hAnsi="Arial Narrow" w:cs="Arial"/>
          <w:sz w:val="20"/>
          <w:szCs w:val="20"/>
          <w:lang w:val="pl-PL" w:eastAsia="pl-PL"/>
        </w:rPr>
        <w:t xml:space="preserve"> publicznego w trybie przetargu </w:t>
      </w:r>
      <w:r w:rsidRPr="0026100C">
        <w:rPr>
          <w:rFonts w:ascii="Arial Narrow" w:hAnsi="Arial Narrow" w:cs="Arial"/>
          <w:sz w:val="20"/>
          <w:szCs w:val="20"/>
          <w:lang w:val="pl-PL" w:eastAsia="pl-PL"/>
        </w:rPr>
        <w:t>nieograniczonego na p</w:t>
      </w:r>
      <w:r w:rsidR="00CC6BC1">
        <w:rPr>
          <w:rFonts w:ascii="Arial Narrow" w:hAnsi="Arial Narrow" w:cs="Arial"/>
          <w:sz w:val="20"/>
          <w:szCs w:val="20"/>
          <w:lang w:val="pl-PL" w:eastAsia="pl-PL"/>
        </w:rPr>
        <w:t xml:space="preserve">odstawie Regulaminu udzielania </w:t>
      </w:r>
      <w:r w:rsidRPr="0026100C">
        <w:rPr>
          <w:rFonts w:ascii="Arial Narrow" w:hAnsi="Arial Narrow" w:cs="Arial"/>
          <w:sz w:val="20"/>
          <w:szCs w:val="20"/>
          <w:lang w:val="pl-PL" w:eastAsia="pl-PL"/>
        </w:rPr>
        <w:t>zamówień</w:t>
      </w:r>
      <w:r w:rsidR="00CC6BC1">
        <w:rPr>
          <w:rFonts w:ascii="Arial Narrow" w:hAnsi="Arial Narrow" w:cs="Arial"/>
          <w:sz w:val="20"/>
          <w:szCs w:val="20"/>
          <w:lang w:val="pl-PL" w:eastAsia="pl-PL"/>
        </w:rPr>
        <w:t xml:space="preserve"> sektorowych</w:t>
      </w:r>
      <w:r w:rsidRPr="0026100C">
        <w:rPr>
          <w:rFonts w:ascii="Arial Narrow" w:hAnsi="Arial Narrow" w:cs="Arial"/>
          <w:sz w:val="20"/>
          <w:szCs w:val="20"/>
          <w:lang w:val="pl-PL" w:eastAsia="pl-PL"/>
        </w:rPr>
        <w:t xml:space="preserve"> </w:t>
      </w:r>
      <w:r w:rsidR="00F71501">
        <w:rPr>
          <w:rFonts w:ascii="Arial Narrow" w:hAnsi="Arial Narrow" w:cs="Arial"/>
          <w:sz w:val="20"/>
          <w:szCs w:val="20"/>
          <w:lang w:val="pl-PL" w:eastAsia="pl-PL"/>
        </w:rPr>
        <w:t xml:space="preserve">obowiązującego </w:t>
      </w:r>
      <w:r w:rsidRPr="0026100C">
        <w:rPr>
          <w:rFonts w:ascii="Arial Narrow" w:hAnsi="Arial Narrow" w:cs="Arial"/>
          <w:sz w:val="20"/>
          <w:szCs w:val="20"/>
          <w:lang w:val="pl-PL" w:eastAsia="pl-PL"/>
        </w:rPr>
        <w:t>w Spółce Warszawska Kolej Dojazdowa</w:t>
      </w:r>
      <w:r w:rsidR="00F71501">
        <w:rPr>
          <w:rFonts w:ascii="Arial Narrow" w:hAnsi="Arial Narrow" w:cs="Arial"/>
          <w:sz w:val="20"/>
          <w:szCs w:val="20"/>
          <w:lang w:val="pl-PL" w:eastAsia="pl-PL"/>
        </w:rPr>
        <w:t xml:space="preserve"> </w:t>
      </w:r>
      <w:r w:rsidR="00577879">
        <w:rPr>
          <w:rFonts w:ascii="Arial Narrow" w:hAnsi="Arial Narrow" w:cs="Arial"/>
          <w:sz w:val="20"/>
          <w:szCs w:val="20"/>
          <w:lang w:val="pl-PL" w:eastAsia="pl-PL"/>
        </w:rPr>
        <w:t xml:space="preserve">sp. z o.o. </w:t>
      </w:r>
      <w:r w:rsidRPr="0026100C">
        <w:rPr>
          <w:rFonts w:ascii="Arial Narrow" w:hAnsi="Arial Narrow" w:cs="Arial"/>
          <w:sz w:val="20"/>
          <w:szCs w:val="20"/>
          <w:lang w:val="pl-PL" w:eastAsia="pl-PL"/>
        </w:rPr>
        <w:t>zwany w dalszej części „Regulaminem”</w:t>
      </w:r>
      <w:r w:rsidR="00577879" w:rsidRPr="00577879">
        <w:rPr>
          <w:rFonts w:ascii="Arial Narrow" w:hAnsi="Arial Narrow" w:cs="Arial"/>
          <w:sz w:val="20"/>
          <w:szCs w:val="20"/>
          <w:lang w:val="pl-PL" w:eastAsia="pl-PL"/>
        </w:rPr>
        <w:t>.</w:t>
      </w:r>
    </w:p>
    <w:p w:rsidR="000358F2" w:rsidRPr="000358F2" w:rsidRDefault="000358F2" w:rsidP="00B81BA7">
      <w:pPr>
        <w:widowControl w:val="0"/>
        <w:spacing w:before="240" w:after="120" w:line="360" w:lineRule="auto"/>
        <w:jc w:val="center"/>
        <w:rPr>
          <w:rFonts w:ascii="Arial Narrow" w:hAnsi="Arial Narrow" w:cs="Arial"/>
          <w:b/>
          <w:sz w:val="20"/>
          <w:szCs w:val="20"/>
          <w:lang w:val="pl-PL" w:eastAsia="pl-PL"/>
        </w:rPr>
      </w:pPr>
      <w:r w:rsidRPr="000358F2">
        <w:rPr>
          <w:rFonts w:ascii="Arial Narrow" w:hAnsi="Arial Narrow" w:cs="Arial"/>
          <w:b/>
          <w:sz w:val="20"/>
          <w:szCs w:val="20"/>
          <w:lang w:val="pl-PL" w:eastAsia="pl-PL"/>
        </w:rPr>
        <w:t>§ 1</w:t>
      </w:r>
    </w:p>
    <w:p w:rsidR="00EF3219" w:rsidRDefault="00D1338F" w:rsidP="00187696">
      <w:pPr>
        <w:widowControl w:val="0"/>
        <w:numPr>
          <w:ilvl w:val="0"/>
          <w:numId w:val="10"/>
        </w:numPr>
        <w:tabs>
          <w:tab w:val="clear" w:pos="720"/>
        </w:tabs>
        <w:spacing w:line="360" w:lineRule="auto"/>
        <w:ind w:left="426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 xml:space="preserve">Przedmiotem umowy jest </w:t>
      </w:r>
      <w:r w:rsidR="00F14A0F">
        <w:rPr>
          <w:rFonts w:ascii="Arial Narrow" w:hAnsi="Arial Narrow" w:cs="Arial"/>
          <w:sz w:val="20"/>
          <w:szCs w:val="20"/>
          <w:lang w:val="pl-PL" w:eastAsia="pl-PL"/>
        </w:rPr>
        <w:t>dostawa odzieży dla pracowników Zamawiającego, zgodnie z treścią oferty złożonej w postępowaniu o udzielenie zamów</w:t>
      </w:r>
      <w:r w:rsidR="00644681">
        <w:rPr>
          <w:rFonts w:ascii="Arial Narrow" w:hAnsi="Arial Narrow" w:cs="Arial"/>
          <w:sz w:val="20"/>
          <w:szCs w:val="20"/>
          <w:lang w:val="pl-PL" w:eastAsia="pl-PL"/>
        </w:rPr>
        <w:t>ienia publicznego nr WKD10c-27-5</w:t>
      </w:r>
      <w:r w:rsidR="00F14A0F">
        <w:rPr>
          <w:rFonts w:ascii="Arial Narrow" w:hAnsi="Arial Narrow" w:cs="Arial"/>
          <w:sz w:val="20"/>
          <w:szCs w:val="20"/>
          <w:lang w:val="pl-PL" w:eastAsia="pl-PL"/>
        </w:rPr>
        <w:t>/2018</w:t>
      </w:r>
      <w:bookmarkStart w:id="0" w:name="_GoBack"/>
      <w:bookmarkEnd w:id="0"/>
      <w:r w:rsidR="00F14A0F">
        <w:rPr>
          <w:rFonts w:ascii="Arial Narrow" w:hAnsi="Arial Narrow" w:cs="Arial"/>
          <w:sz w:val="20"/>
          <w:szCs w:val="20"/>
          <w:lang w:val="pl-PL" w:eastAsia="pl-PL"/>
        </w:rPr>
        <w:t>.</w:t>
      </w:r>
    </w:p>
    <w:p w:rsidR="00F14A0F" w:rsidRPr="00F14A0F" w:rsidRDefault="00F14A0F" w:rsidP="00F14A0F">
      <w:pPr>
        <w:widowControl w:val="0"/>
        <w:numPr>
          <w:ilvl w:val="0"/>
          <w:numId w:val="10"/>
        </w:numPr>
        <w:tabs>
          <w:tab w:val="clear" w:pos="720"/>
        </w:tabs>
        <w:spacing w:line="360" w:lineRule="auto"/>
        <w:ind w:left="426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Przedmiot umowy obejmuje dostawę</w:t>
      </w:r>
      <w:r w:rsidR="006C43CD">
        <w:rPr>
          <w:rFonts w:ascii="Arial Narrow" w:eastAsia="Calibri" w:hAnsi="Arial Narrow"/>
          <w:sz w:val="20"/>
          <w:szCs w:val="20"/>
          <w:lang w:val="pl-PL"/>
        </w:rPr>
        <w:t xml:space="preserve"> </w:t>
      </w:r>
      <w:r w:rsidRPr="006C43CD">
        <w:rPr>
          <w:rFonts w:ascii="Arial Narrow" w:hAnsi="Arial Narrow" w:cs="Arial"/>
          <w:b/>
          <w:sz w:val="20"/>
          <w:szCs w:val="20"/>
          <w:lang w:val="pl-PL" w:eastAsia="pl-PL"/>
        </w:rPr>
        <w:t>odzieży służbowej i obuwia dla maszynistów, dyżurnych ruchu</w:t>
      </w:r>
      <w:r w:rsidR="006C43CD">
        <w:rPr>
          <w:rFonts w:ascii="Arial Narrow" w:hAnsi="Arial Narrow" w:cs="Arial"/>
          <w:b/>
          <w:sz w:val="20"/>
          <w:szCs w:val="20"/>
          <w:lang w:val="pl-PL" w:eastAsia="pl-PL"/>
        </w:rPr>
        <w:br/>
      </w:r>
      <w:r w:rsidRPr="006C43CD">
        <w:rPr>
          <w:rFonts w:ascii="Arial Narrow" w:hAnsi="Arial Narrow" w:cs="Arial"/>
          <w:b/>
          <w:sz w:val="20"/>
          <w:szCs w:val="20"/>
          <w:lang w:val="pl-PL" w:eastAsia="pl-PL"/>
        </w:rPr>
        <w:t>i dyspozytorów</w:t>
      </w:r>
      <w:r w:rsidRPr="00F14A0F">
        <w:rPr>
          <w:rFonts w:ascii="Arial Narrow" w:hAnsi="Arial Narrow" w:cs="Arial"/>
          <w:sz w:val="20"/>
          <w:szCs w:val="20"/>
          <w:lang w:val="pl-PL" w:eastAsia="pl-PL"/>
        </w:rPr>
        <w:t>, tj.:</w:t>
      </w:r>
    </w:p>
    <w:p w:rsidR="00F14A0F" w:rsidRPr="00F14A0F" w:rsidRDefault="00F14A0F" w:rsidP="00F14A0F">
      <w:pPr>
        <w:widowControl w:val="0"/>
        <w:numPr>
          <w:ilvl w:val="1"/>
          <w:numId w:val="10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F14A0F">
        <w:rPr>
          <w:rFonts w:ascii="Arial Narrow" w:hAnsi="Arial Narrow" w:cs="Arial"/>
          <w:sz w:val="20"/>
          <w:szCs w:val="20"/>
          <w:lang w:val="pl-PL" w:eastAsia="pl-PL"/>
        </w:rPr>
        <w:t>265 szt. koszul męskich z długim rękawem</w:t>
      </w:r>
    </w:p>
    <w:p w:rsidR="00F14A0F" w:rsidRPr="00F14A0F" w:rsidRDefault="00F14A0F" w:rsidP="00F14A0F">
      <w:pPr>
        <w:widowControl w:val="0"/>
        <w:numPr>
          <w:ilvl w:val="1"/>
          <w:numId w:val="10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F14A0F">
        <w:rPr>
          <w:rFonts w:ascii="Arial Narrow" w:hAnsi="Arial Narrow" w:cs="Arial"/>
          <w:sz w:val="20"/>
          <w:szCs w:val="20"/>
          <w:lang w:val="pl-PL" w:eastAsia="pl-PL"/>
        </w:rPr>
        <w:t>250 szt. koszul męskich z krótkim rękawem</w:t>
      </w:r>
    </w:p>
    <w:p w:rsidR="00F14A0F" w:rsidRPr="00F14A0F" w:rsidRDefault="00F14A0F" w:rsidP="00F14A0F">
      <w:pPr>
        <w:widowControl w:val="0"/>
        <w:numPr>
          <w:ilvl w:val="1"/>
          <w:numId w:val="10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F14A0F">
        <w:rPr>
          <w:rFonts w:ascii="Arial Narrow" w:hAnsi="Arial Narrow" w:cs="Arial"/>
          <w:sz w:val="20"/>
          <w:szCs w:val="20"/>
          <w:lang w:val="pl-PL" w:eastAsia="pl-PL"/>
        </w:rPr>
        <w:t>12 szt. bluzek damskich koszulowych z długim rękawem</w:t>
      </w:r>
    </w:p>
    <w:p w:rsidR="00F14A0F" w:rsidRPr="00F14A0F" w:rsidRDefault="00F14A0F" w:rsidP="00F14A0F">
      <w:pPr>
        <w:widowControl w:val="0"/>
        <w:numPr>
          <w:ilvl w:val="1"/>
          <w:numId w:val="10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F14A0F">
        <w:rPr>
          <w:rFonts w:ascii="Arial Narrow" w:hAnsi="Arial Narrow" w:cs="Arial"/>
          <w:sz w:val="20"/>
          <w:szCs w:val="20"/>
          <w:lang w:val="pl-PL" w:eastAsia="pl-PL"/>
        </w:rPr>
        <w:t>12 szt. bluzek damskich koszulowych z krótkim rękawem</w:t>
      </w:r>
    </w:p>
    <w:p w:rsidR="00F14A0F" w:rsidRPr="00F14A0F" w:rsidRDefault="00F14A0F" w:rsidP="00F14A0F">
      <w:pPr>
        <w:widowControl w:val="0"/>
        <w:numPr>
          <w:ilvl w:val="1"/>
          <w:numId w:val="10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F14A0F">
        <w:rPr>
          <w:rFonts w:ascii="Arial Narrow" w:hAnsi="Arial Narrow" w:cs="Arial"/>
          <w:sz w:val="20"/>
          <w:szCs w:val="20"/>
          <w:lang w:val="pl-PL" w:eastAsia="pl-PL"/>
        </w:rPr>
        <w:t>84 kpl. mundurów letnich tropik (bluza + 2 pary spodni)</w:t>
      </w:r>
    </w:p>
    <w:p w:rsidR="00F14A0F" w:rsidRPr="00F14A0F" w:rsidRDefault="00F14A0F" w:rsidP="00F14A0F">
      <w:pPr>
        <w:widowControl w:val="0"/>
        <w:numPr>
          <w:ilvl w:val="1"/>
          <w:numId w:val="10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F14A0F">
        <w:rPr>
          <w:rFonts w:ascii="Arial Narrow" w:hAnsi="Arial Narrow" w:cs="Arial"/>
          <w:sz w:val="20"/>
          <w:szCs w:val="20"/>
          <w:lang w:val="pl-PL" w:eastAsia="pl-PL"/>
        </w:rPr>
        <w:t>100 kpl. mundurów całorocznych z gabardyny (marynarka + 2 pary spodni)</w:t>
      </w:r>
    </w:p>
    <w:p w:rsidR="00F14A0F" w:rsidRPr="00F14A0F" w:rsidRDefault="00F14A0F" w:rsidP="00F14A0F">
      <w:pPr>
        <w:widowControl w:val="0"/>
        <w:numPr>
          <w:ilvl w:val="1"/>
          <w:numId w:val="10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F14A0F">
        <w:rPr>
          <w:rFonts w:ascii="Arial Narrow" w:hAnsi="Arial Narrow" w:cs="Arial"/>
          <w:sz w:val="20"/>
          <w:szCs w:val="20"/>
          <w:lang w:val="pl-PL" w:eastAsia="pl-PL"/>
        </w:rPr>
        <w:t>80 szt. kurtek męskich ocieplonych</w:t>
      </w:r>
    </w:p>
    <w:p w:rsidR="00F14A0F" w:rsidRPr="00F14A0F" w:rsidRDefault="00F14A0F" w:rsidP="00F14A0F">
      <w:pPr>
        <w:widowControl w:val="0"/>
        <w:numPr>
          <w:ilvl w:val="1"/>
          <w:numId w:val="10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F14A0F">
        <w:rPr>
          <w:rFonts w:ascii="Arial Narrow" w:hAnsi="Arial Narrow" w:cs="Arial"/>
          <w:sz w:val="20"/>
          <w:szCs w:val="20"/>
          <w:lang w:val="pl-PL" w:eastAsia="pl-PL"/>
        </w:rPr>
        <w:t>6 szt. kurtek damskich ocieplonych</w:t>
      </w:r>
    </w:p>
    <w:p w:rsidR="00F14A0F" w:rsidRPr="00F14A0F" w:rsidRDefault="00F14A0F" w:rsidP="00F14A0F">
      <w:pPr>
        <w:widowControl w:val="0"/>
        <w:numPr>
          <w:ilvl w:val="1"/>
          <w:numId w:val="10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F14A0F">
        <w:rPr>
          <w:rFonts w:ascii="Arial Narrow" w:hAnsi="Arial Narrow" w:cs="Arial"/>
          <w:sz w:val="20"/>
          <w:szCs w:val="20"/>
          <w:lang w:val="pl-PL" w:eastAsia="pl-PL"/>
        </w:rPr>
        <w:t>72 szt. kurtek męskich letnich</w:t>
      </w:r>
    </w:p>
    <w:p w:rsidR="00F14A0F" w:rsidRPr="00F14A0F" w:rsidRDefault="00F14A0F" w:rsidP="00F14A0F">
      <w:pPr>
        <w:widowControl w:val="0"/>
        <w:numPr>
          <w:ilvl w:val="1"/>
          <w:numId w:val="10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F14A0F">
        <w:rPr>
          <w:rFonts w:ascii="Arial Narrow" w:hAnsi="Arial Narrow" w:cs="Arial"/>
          <w:sz w:val="20"/>
          <w:szCs w:val="20"/>
          <w:lang w:val="pl-PL" w:eastAsia="pl-PL"/>
        </w:rPr>
        <w:t>145 szt. krawatów</w:t>
      </w:r>
    </w:p>
    <w:p w:rsidR="00F14A0F" w:rsidRPr="00F14A0F" w:rsidRDefault="00F14A0F" w:rsidP="00F14A0F">
      <w:pPr>
        <w:widowControl w:val="0"/>
        <w:numPr>
          <w:ilvl w:val="1"/>
          <w:numId w:val="10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F14A0F">
        <w:rPr>
          <w:rFonts w:ascii="Arial Narrow" w:hAnsi="Arial Narrow" w:cs="Arial"/>
          <w:sz w:val="20"/>
          <w:szCs w:val="20"/>
          <w:lang w:val="pl-PL" w:eastAsia="pl-PL"/>
        </w:rPr>
        <w:lastRenderedPageBreak/>
        <w:t>90 par kozaków męskich ocieplonych</w:t>
      </w:r>
    </w:p>
    <w:p w:rsidR="00F14A0F" w:rsidRPr="00F14A0F" w:rsidRDefault="00F14A0F" w:rsidP="00F14A0F">
      <w:pPr>
        <w:widowControl w:val="0"/>
        <w:numPr>
          <w:ilvl w:val="1"/>
          <w:numId w:val="10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F14A0F">
        <w:rPr>
          <w:rFonts w:ascii="Arial Narrow" w:hAnsi="Arial Narrow" w:cs="Arial"/>
          <w:sz w:val="20"/>
          <w:szCs w:val="20"/>
          <w:lang w:val="pl-PL" w:eastAsia="pl-PL"/>
        </w:rPr>
        <w:t>6 par kozaków damskich</w:t>
      </w:r>
    </w:p>
    <w:p w:rsidR="00F14A0F" w:rsidRPr="00F14A0F" w:rsidRDefault="00F14A0F" w:rsidP="001F47CE">
      <w:pPr>
        <w:widowControl w:val="0"/>
        <w:numPr>
          <w:ilvl w:val="1"/>
          <w:numId w:val="10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F14A0F">
        <w:rPr>
          <w:rFonts w:ascii="Arial Narrow" w:hAnsi="Arial Narrow" w:cs="Arial"/>
          <w:sz w:val="20"/>
          <w:szCs w:val="20"/>
          <w:lang w:val="pl-PL" w:eastAsia="pl-PL"/>
        </w:rPr>
        <w:t>135 par pantofli męskich</w:t>
      </w:r>
    </w:p>
    <w:p w:rsidR="00F14A0F" w:rsidRPr="00F14A0F" w:rsidRDefault="00F14A0F" w:rsidP="001F47CE">
      <w:pPr>
        <w:widowControl w:val="0"/>
        <w:numPr>
          <w:ilvl w:val="1"/>
          <w:numId w:val="10"/>
        </w:numPr>
        <w:spacing w:line="360" w:lineRule="auto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F14A0F">
        <w:rPr>
          <w:rFonts w:ascii="Arial Narrow" w:hAnsi="Arial Narrow" w:cs="Arial"/>
          <w:sz w:val="20"/>
          <w:szCs w:val="20"/>
          <w:lang w:val="pl-PL" w:eastAsia="pl-PL"/>
        </w:rPr>
        <w:t>6 par pantofli damskich</w:t>
      </w:r>
    </w:p>
    <w:p w:rsidR="00F14A0F" w:rsidRPr="001F47CE" w:rsidRDefault="001F47CE" w:rsidP="00D21855">
      <w:pPr>
        <w:widowControl w:val="0"/>
        <w:numPr>
          <w:ilvl w:val="0"/>
          <w:numId w:val="10"/>
        </w:numPr>
        <w:tabs>
          <w:tab w:val="clear" w:pos="720"/>
        </w:tabs>
        <w:spacing w:line="360" w:lineRule="auto"/>
        <w:ind w:left="426"/>
        <w:jc w:val="both"/>
        <w:rPr>
          <w:rFonts w:ascii="Arial Narrow" w:hAnsi="Arial Narrow" w:cs="Arial"/>
          <w:b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Zamawiający zastrzega sobie możliwość zamiany ilości asortymentu w granicach +/- 10%.</w:t>
      </w:r>
    </w:p>
    <w:p w:rsidR="000358F2" w:rsidRPr="001F47CE" w:rsidRDefault="001F47CE" w:rsidP="001F47CE">
      <w:pPr>
        <w:widowControl w:val="0"/>
        <w:numPr>
          <w:ilvl w:val="0"/>
          <w:numId w:val="10"/>
        </w:numPr>
        <w:tabs>
          <w:tab w:val="clear" w:pos="720"/>
        </w:tabs>
        <w:spacing w:line="360" w:lineRule="auto"/>
        <w:ind w:left="426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1F47CE">
        <w:rPr>
          <w:rFonts w:ascii="Arial Narrow" w:hAnsi="Arial Narrow" w:cs="Arial"/>
          <w:sz w:val="20"/>
          <w:szCs w:val="20"/>
          <w:lang w:val="pl-PL" w:eastAsia="pl-PL"/>
        </w:rPr>
        <w:t>Przedmiot umowy musi być fabrycznie nowy, pierwszej jakości, kompletny, wolny od wad materiałowych</w:t>
      </w:r>
      <w:r w:rsidR="006C43CD">
        <w:rPr>
          <w:rFonts w:ascii="Arial Narrow" w:hAnsi="Arial Narrow" w:cs="Arial"/>
          <w:sz w:val="20"/>
          <w:szCs w:val="20"/>
          <w:lang w:val="pl-PL" w:eastAsia="pl-PL"/>
        </w:rPr>
        <w:br/>
      </w:r>
      <w:r w:rsidRPr="001F47CE">
        <w:rPr>
          <w:rFonts w:ascii="Arial Narrow" w:hAnsi="Arial Narrow" w:cs="Arial"/>
          <w:sz w:val="20"/>
          <w:szCs w:val="20"/>
          <w:lang w:val="pl-PL" w:eastAsia="pl-PL"/>
        </w:rPr>
        <w:t>i projektowych</w:t>
      </w:r>
      <w:r>
        <w:rPr>
          <w:rFonts w:ascii="Arial Narrow" w:hAnsi="Arial Narrow" w:cs="Arial"/>
          <w:sz w:val="20"/>
          <w:szCs w:val="20"/>
          <w:lang w:val="pl-PL" w:eastAsia="pl-PL"/>
        </w:rPr>
        <w:t xml:space="preserve">, wykonany w sposób staranny, odporny na </w:t>
      </w:r>
      <w:r w:rsidR="006C43CD">
        <w:rPr>
          <w:rFonts w:ascii="Arial Narrow" w:hAnsi="Arial Narrow" w:cs="Arial"/>
          <w:sz w:val="20"/>
          <w:szCs w:val="20"/>
          <w:lang w:val="pl-PL" w:eastAsia="pl-PL"/>
        </w:rPr>
        <w:t>zniszczenia, gotowy do użytku, z</w:t>
      </w:r>
      <w:r>
        <w:rPr>
          <w:rFonts w:ascii="Arial Narrow" w:hAnsi="Arial Narrow" w:cs="Arial"/>
          <w:sz w:val="20"/>
          <w:szCs w:val="20"/>
          <w:lang w:val="pl-PL" w:eastAsia="pl-PL"/>
        </w:rPr>
        <w:t>godny z opisem przedmiotu umowy zawartym w załączniku nr 2 do niniejszej umowy oraz zgodny z wykonanymi pomiarami na pracownikach Zamawiającego.</w:t>
      </w:r>
    </w:p>
    <w:p w:rsidR="000358F2" w:rsidRPr="000358F2" w:rsidRDefault="000358F2" w:rsidP="00B81BA7">
      <w:pPr>
        <w:widowControl w:val="0"/>
        <w:spacing w:before="240" w:after="120" w:line="360" w:lineRule="auto"/>
        <w:jc w:val="center"/>
        <w:rPr>
          <w:rFonts w:ascii="Arial Narrow" w:hAnsi="Arial Narrow" w:cs="Arial"/>
          <w:b/>
          <w:sz w:val="20"/>
          <w:szCs w:val="20"/>
          <w:lang w:val="pl-PL" w:eastAsia="pl-PL"/>
        </w:rPr>
      </w:pPr>
      <w:r w:rsidRPr="000358F2">
        <w:rPr>
          <w:rFonts w:ascii="Arial Narrow" w:hAnsi="Arial Narrow" w:cs="Arial"/>
          <w:b/>
          <w:sz w:val="20"/>
          <w:szCs w:val="20"/>
          <w:lang w:val="pl-PL" w:eastAsia="pl-PL"/>
        </w:rPr>
        <w:t>§ 2</w:t>
      </w:r>
    </w:p>
    <w:p w:rsidR="000358F2" w:rsidRPr="000358F2" w:rsidRDefault="00F01BE1" w:rsidP="00051869">
      <w:pPr>
        <w:widowControl w:val="0"/>
        <w:numPr>
          <w:ilvl w:val="0"/>
          <w:numId w:val="12"/>
        </w:numPr>
        <w:spacing w:line="360" w:lineRule="auto"/>
        <w:ind w:left="426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 xml:space="preserve">Wykonawca </w:t>
      </w:r>
      <w:r w:rsidR="006C43CD">
        <w:rPr>
          <w:rFonts w:ascii="Arial Narrow" w:hAnsi="Arial Narrow" w:cs="Arial"/>
          <w:sz w:val="20"/>
          <w:szCs w:val="20"/>
          <w:lang w:val="pl-PL" w:eastAsia="pl-PL"/>
        </w:rPr>
        <w:t>zobowiązuje</w:t>
      </w:r>
      <w:r>
        <w:rPr>
          <w:rFonts w:ascii="Arial Narrow" w:hAnsi="Arial Narrow" w:cs="Arial"/>
          <w:sz w:val="20"/>
          <w:szCs w:val="20"/>
          <w:lang w:val="pl-PL" w:eastAsia="pl-PL"/>
        </w:rPr>
        <w:t xml:space="preserve"> się do </w:t>
      </w:r>
      <w:r w:rsidR="00970584">
        <w:rPr>
          <w:rFonts w:ascii="Arial Narrow" w:hAnsi="Arial Narrow" w:cs="Arial"/>
          <w:sz w:val="20"/>
          <w:szCs w:val="20"/>
          <w:lang w:val="pl-PL" w:eastAsia="pl-PL"/>
        </w:rPr>
        <w:t xml:space="preserve">należytego </w:t>
      </w:r>
      <w:r>
        <w:rPr>
          <w:rFonts w:ascii="Arial Narrow" w:hAnsi="Arial Narrow" w:cs="Arial"/>
          <w:sz w:val="20"/>
          <w:szCs w:val="20"/>
          <w:lang w:val="pl-PL" w:eastAsia="pl-PL"/>
        </w:rPr>
        <w:t>wykonania przedmiotowej umowy, a Zamawiający zobowiązuje się do zapłaty wynagrodzenia.</w:t>
      </w:r>
    </w:p>
    <w:p w:rsidR="00F01BE1" w:rsidRDefault="000358F2" w:rsidP="00051869">
      <w:pPr>
        <w:widowControl w:val="0"/>
        <w:numPr>
          <w:ilvl w:val="0"/>
          <w:numId w:val="12"/>
        </w:numPr>
        <w:spacing w:line="360" w:lineRule="auto"/>
        <w:ind w:left="426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0358F2">
        <w:rPr>
          <w:rFonts w:ascii="Arial Narrow" w:hAnsi="Arial Narrow" w:cs="Arial"/>
          <w:sz w:val="20"/>
          <w:szCs w:val="20"/>
          <w:lang w:val="pl-PL" w:eastAsia="pl-PL"/>
        </w:rPr>
        <w:t>Wykonawca</w:t>
      </w:r>
      <w:r w:rsidR="00F01BE1">
        <w:rPr>
          <w:rFonts w:ascii="Arial Narrow" w:hAnsi="Arial Narrow" w:cs="Arial"/>
          <w:sz w:val="20"/>
          <w:szCs w:val="20"/>
          <w:lang w:val="pl-PL" w:eastAsia="pl-PL"/>
        </w:rPr>
        <w:t xml:space="preserve"> dokona pomiarów pracowników Zamawiającego w siedzibie Zamawiającego, po uzgodnieniu konkretnego terminu. Po każdych pomiarach zostanie sporządzona lista osób, które zostały zmierzone. Lista zostanie podpisana przez przedstawiciela Wykonawcy oraz </w:t>
      </w:r>
      <w:r w:rsidR="00300BD1">
        <w:rPr>
          <w:rFonts w:ascii="Arial Narrow" w:hAnsi="Arial Narrow" w:cs="Arial"/>
          <w:sz w:val="20"/>
          <w:szCs w:val="20"/>
          <w:lang w:val="pl-PL" w:eastAsia="pl-PL"/>
        </w:rPr>
        <w:t>przedstawiciela Zamawiającego. Ze względu na specyfikę pracy maszynistów konieczny jest kilk</w:t>
      </w:r>
      <w:r w:rsidR="00970584">
        <w:rPr>
          <w:rFonts w:ascii="Arial Narrow" w:hAnsi="Arial Narrow" w:cs="Arial"/>
          <w:sz w:val="20"/>
          <w:szCs w:val="20"/>
          <w:lang w:val="pl-PL" w:eastAsia="pl-PL"/>
        </w:rPr>
        <w:t>u</w:t>
      </w:r>
      <w:r w:rsidR="00300BD1">
        <w:rPr>
          <w:rFonts w:ascii="Arial Narrow" w:hAnsi="Arial Narrow" w:cs="Arial"/>
          <w:sz w:val="20"/>
          <w:szCs w:val="20"/>
          <w:lang w:val="pl-PL" w:eastAsia="pl-PL"/>
        </w:rPr>
        <w:t xml:space="preserve">krotny przyjazd w celach pomiarowych. Wymagane jest </w:t>
      </w:r>
      <w:r w:rsidR="006C43CD">
        <w:rPr>
          <w:rFonts w:ascii="Arial Narrow" w:hAnsi="Arial Narrow" w:cs="Arial"/>
          <w:sz w:val="20"/>
          <w:szCs w:val="20"/>
          <w:lang w:val="pl-PL" w:eastAsia="pl-PL"/>
        </w:rPr>
        <w:t>przeprowadzenie, co</w:t>
      </w:r>
      <w:r w:rsidR="00300BD1">
        <w:rPr>
          <w:rFonts w:ascii="Arial Narrow" w:hAnsi="Arial Narrow" w:cs="Arial"/>
          <w:sz w:val="20"/>
          <w:szCs w:val="20"/>
          <w:lang w:val="pl-PL" w:eastAsia="pl-PL"/>
        </w:rPr>
        <w:t xml:space="preserve"> najmniej dwukrotnej przymiarki.</w:t>
      </w:r>
    </w:p>
    <w:p w:rsidR="00300BD1" w:rsidRDefault="00FF5E20" w:rsidP="00051869">
      <w:pPr>
        <w:widowControl w:val="0"/>
        <w:numPr>
          <w:ilvl w:val="0"/>
          <w:numId w:val="12"/>
        </w:numPr>
        <w:spacing w:line="360" w:lineRule="auto"/>
        <w:ind w:left="426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Pomiarów Wykonawca dokona w terminie 14 dni od dnia zawiadomienia Wykonawcy przez Zamawiającego.</w:t>
      </w:r>
    </w:p>
    <w:p w:rsidR="00FF5E20" w:rsidRDefault="00FF5E20" w:rsidP="00051869">
      <w:pPr>
        <w:widowControl w:val="0"/>
        <w:numPr>
          <w:ilvl w:val="0"/>
          <w:numId w:val="12"/>
        </w:numPr>
        <w:spacing w:line="360" w:lineRule="auto"/>
        <w:ind w:left="426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Wykonawca dostarczy przedmiot umowy transportem na własny koszt w dni robocze w godz. 8:00 – 14:00 do siedziby Zamawiającego.</w:t>
      </w:r>
    </w:p>
    <w:p w:rsidR="00FF5E20" w:rsidRDefault="00FF5E20" w:rsidP="00051869">
      <w:pPr>
        <w:widowControl w:val="0"/>
        <w:numPr>
          <w:ilvl w:val="0"/>
          <w:numId w:val="12"/>
        </w:numPr>
        <w:spacing w:line="360" w:lineRule="auto"/>
        <w:ind w:left="426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Wykonawca będzie realizował poszczególne dostawy przedmiotu umowy w terminie nie dłuższym niż ……. dni, licząc od dnia wysłania zamówienia na nr faksu ……………..…………… lub adres e-mailowy……..……………………….</w:t>
      </w:r>
      <w:r>
        <w:rPr>
          <w:rFonts w:ascii="Arial Narrow" w:hAnsi="Arial Narrow" w:cs="Arial"/>
          <w:sz w:val="20"/>
          <w:szCs w:val="20"/>
          <w:lang w:val="pl-PL" w:eastAsia="pl-PL"/>
        </w:rPr>
        <w:br/>
        <w:t>W zamówieniu będzie wyszczególniony rodzaj przedmiotu umowy oraz ilość.</w:t>
      </w:r>
    </w:p>
    <w:p w:rsidR="00FF5E20" w:rsidRDefault="006C43CD" w:rsidP="00051869">
      <w:pPr>
        <w:widowControl w:val="0"/>
        <w:numPr>
          <w:ilvl w:val="0"/>
          <w:numId w:val="12"/>
        </w:numPr>
        <w:spacing w:line="360" w:lineRule="auto"/>
        <w:ind w:left="426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Wykonawca z k</w:t>
      </w:r>
      <w:r w:rsidR="00FF5E20">
        <w:rPr>
          <w:rFonts w:ascii="Arial Narrow" w:hAnsi="Arial Narrow" w:cs="Arial"/>
          <w:sz w:val="20"/>
          <w:szCs w:val="20"/>
          <w:lang w:val="pl-PL" w:eastAsia="pl-PL"/>
        </w:rPr>
        <w:t>ażd</w:t>
      </w:r>
      <w:r>
        <w:rPr>
          <w:rFonts w:ascii="Arial Narrow" w:hAnsi="Arial Narrow" w:cs="Arial"/>
          <w:sz w:val="20"/>
          <w:szCs w:val="20"/>
          <w:lang w:val="pl-PL" w:eastAsia="pl-PL"/>
        </w:rPr>
        <w:t>ą</w:t>
      </w:r>
      <w:r w:rsidR="00FF5E20">
        <w:rPr>
          <w:rFonts w:ascii="Arial Narrow" w:hAnsi="Arial Narrow" w:cs="Arial"/>
          <w:sz w:val="20"/>
          <w:szCs w:val="20"/>
          <w:lang w:val="pl-PL" w:eastAsia="pl-PL"/>
        </w:rPr>
        <w:t xml:space="preserve"> dostawą przedmiotu umowy dostarczał będzie dokumenty:</w:t>
      </w:r>
    </w:p>
    <w:p w:rsidR="00FF5E20" w:rsidRDefault="00FF5E20" w:rsidP="00051869">
      <w:pPr>
        <w:widowControl w:val="0"/>
        <w:numPr>
          <w:ilvl w:val="1"/>
          <w:numId w:val="12"/>
        </w:numPr>
        <w:spacing w:line="360" w:lineRule="auto"/>
        <w:ind w:left="993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deklaracje zgodności,</w:t>
      </w:r>
      <w:r w:rsidR="006C43CD">
        <w:rPr>
          <w:rFonts w:ascii="Arial Narrow" w:hAnsi="Arial Narrow" w:cs="Arial"/>
          <w:sz w:val="20"/>
          <w:szCs w:val="20"/>
          <w:lang w:val="pl-PL" w:eastAsia="pl-PL"/>
        </w:rPr>
        <w:t xml:space="preserve"> certyfikaty zgodności materiału</w:t>
      </w:r>
      <w:r>
        <w:rPr>
          <w:rFonts w:ascii="Arial Narrow" w:hAnsi="Arial Narrow" w:cs="Arial"/>
          <w:sz w:val="20"/>
          <w:szCs w:val="20"/>
          <w:lang w:val="pl-PL" w:eastAsia="pl-PL"/>
        </w:rPr>
        <w:t>, potwierdzające parametry techniczne materiałów, z których zostały wykonane asortymenty stanowiące przedmiot umowy,</w:t>
      </w:r>
    </w:p>
    <w:p w:rsidR="00FF5E20" w:rsidRPr="000358F2" w:rsidRDefault="00FF5E20" w:rsidP="00051869">
      <w:pPr>
        <w:widowControl w:val="0"/>
        <w:numPr>
          <w:ilvl w:val="1"/>
          <w:numId w:val="12"/>
        </w:numPr>
        <w:spacing w:line="360" w:lineRule="auto"/>
        <w:ind w:left="993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 xml:space="preserve">listę osób, dla których asortyment został uszyty. </w:t>
      </w:r>
    </w:p>
    <w:p w:rsidR="00B81BA7" w:rsidRDefault="00FF5E20" w:rsidP="00051869">
      <w:pPr>
        <w:widowControl w:val="0"/>
        <w:numPr>
          <w:ilvl w:val="0"/>
          <w:numId w:val="12"/>
        </w:numPr>
        <w:spacing w:line="360" w:lineRule="auto"/>
        <w:ind w:left="425" w:hanging="357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 xml:space="preserve">Zamawiający zastrzega sobie możliwość dokonania kontroli jakości dostarczonego asortymentu z przekazanymi dokumentami wskazanymi w ust. 6 pkt a) i opisem określonym w załączniku nr 2 do umowy poprzez przekazanie części asortymentu do badania przez akredytowane laboratorium, na koszt </w:t>
      </w:r>
      <w:r w:rsidRPr="004472A4">
        <w:rPr>
          <w:rFonts w:ascii="Arial Narrow" w:hAnsi="Arial Narrow" w:cs="Arial"/>
          <w:sz w:val="20"/>
          <w:szCs w:val="20"/>
          <w:lang w:val="pl-PL" w:eastAsia="pl-PL"/>
        </w:rPr>
        <w:t>Wykonawcy</w:t>
      </w:r>
      <w:r>
        <w:rPr>
          <w:rFonts w:ascii="Arial Narrow" w:hAnsi="Arial Narrow" w:cs="Arial"/>
          <w:sz w:val="20"/>
          <w:szCs w:val="20"/>
          <w:lang w:val="pl-PL" w:eastAsia="pl-PL"/>
        </w:rPr>
        <w:t>.</w:t>
      </w:r>
      <w:r w:rsidR="004472A4">
        <w:rPr>
          <w:rFonts w:ascii="Arial Narrow" w:hAnsi="Arial Narrow" w:cs="Arial"/>
          <w:sz w:val="20"/>
          <w:szCs w:val="20"/>
          <w:lang w:val="pl-PL" w:eastAsia="pl-PL"/>
        </w:rPr>
        <w:t xml:space="preserve"> </w:t>
      </w:r>
      <w:r w:rsidR="00B81BA7" w:rsidRPr="00B81BA7">
        <w:rPr>
          <w:rFonts w:ascii="Arial Narrow" w:hAnsi="Arial Narrow" w:cs="Arial"/>
          <w:sz w:val="20"/>
          <w:szCs w:val="20"/>
          <w:lang w:val="pl-PL" w:eastAsia="pl-PL"/>
        </w:rPr>
        <w:t>Koszty kontroli przeprowadzonych przez uprawnionego eksperta obciążają:</w:t>
      </w:r>
    </w:p>
    <w:p w:rsidR="00B81BA7" w:rsidRDefault="00B81BA7" w:rsidP="00051869">
      <w:pPr>
        <w:widowControl w:val="0"/>
        <w:numPr>
          <w:ilvl w:val="1"/>
          <w:numId w:val="12"/>
        </w:numPr>
        <w:spacing w:line="360" w:lineRule="auto"/>
        <w:ind w:left="993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B81BA7">
        <w:rPr>
          <w:rFonts w:ascii="Arial Narrow" w:hAnsi="Arial Narrow" w:cs="Arial"/>
          <w:sz w:val="20"/>
          <w:szCs w:val="20"/>
          <w:lang w:val="pl-PL" w:eastAsia="pl-PL"/>
        </w:rPr>
        <w:t xml:space="preserve">Wykonawcę - jeżeli dostarczona partia nie spełni parametrów określonych w </w:t>
      </w:r>
      <w:r>
        <w:rPr>
          <w:rFonts w:ascii="Arial Narrow" w:hAnsi="Arial Narrow" w:cs="Arial"/>
          <w:sz w:val="20"/>
          <w:szCs w:val="20"/>
          <w:lang w:val="pl-PL" w:eastAsia="pl-PL"/>
        </w:rPr>
        <w:t>załączniku nr 2 do umowy</w:t>
      </w:r>
      <w:r w:rsidRPr="00B81BA7">
        <w:rPr>
          <w:rFonts w:ascii="Arial Narrow" w:hAnsi="Arial Narrow" w:cs="Arial"/>
          <w:sz w:val="20"/>
          <w:szCs w:val="20"/>
          <w:lang w:val="pl-PL" w:eastAsia="pl-PL"/>
        </w:rPr>
        <w:t>,</w:t>
      </w:r>
    </w:p>
    <w:p w:rsidR="00B81BA7" w:rsidRPr="00B81BA7" w:rsidRDefault="00B81BA7" w:rsidP="00051869">
      <w:pPr>
        <w:widowControl w:val="0"/>
        <w:numPr>
          <w:ilvl w:val="1"/>
          <w:numId w:val="12"/>
        </w:numPr>
        <w:spacing w:line="360" w:lineRule="auto"/>
        <w:ind w:left="993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B81BA7">
        <w:rPr>
          <w:rFonts w:ascii="Arial Narrow" w:hAnsi="Arial Narrow" w:cs="Arial"/>
          <w:sz w:val="20"/>
          <w:szCs w:val="20"/>
          <w:lang w:val="pl-PL" w:eastAsia="pl-PL"/>
        </w:rPr>
        <w:t xml:space="preserve">Zamawiającego - jeżeli dostarczona partia spełni parametry określone w </w:t>
      </w:r>
      <w:r>
        <w:rPr>
          <w:rFonts w:ascii="Arial Narrow" w:hAnsi="Arial Narrow" w:cs="Arial"/>
          <w:sz w:val="20"/>
          <w:szCs w:val="20"/>
          <w:lang w:val="pl-PL" w:eastAsia="pl-PL"/>
        </w:rPr>
        <w:t xml:space="preserve">załączniku </w:t>
      </w:r>
      <w:r w:rsidR="00970584">
        <w:rPr>
          <w:rFonts w:ascii="Arial Narrow" w:hAnsi="Arial Narrow" w:cs="Arial"/>
          <w:sz w:val="20"/>
          <w:szCs w:val="20"/>
          <w:lang w:val="pl-PL" w:eastAsia="pl-PL"/>
        </w:rPr>
        <w:t xml:space="preserve">nr 2 </w:t>
      </w:r>
      <w:r>
        <w:rPr>
          <w:rFonts w:ascii="Arial Narrow" w:hAnsi="Arial Narrow" w:cs="Arial"/>
          <w:sz w:val="20"/>
          <w:szCs w:val="20"/>
          <w:lang w:val="pl-PL" w:eastAsia="pl-PL"/>
        </w:rPr>
        <w:t>do umowy</w:t>
      </w:r>
      <w:r w:rsidRPr="00B81BA7">
        <w:rPr>
          <w:rFonts w:ascii="Arial Narrow" w:hAnsi="Arial Narrow" w:cs="Arial"/>
          <w:sz w:val="20"/>
          <w:szCs w:val="20"/>
          <w:lang w:val="pl-PL" w:eastAsia="pl-PL"/>
        </w:rPr>
        <w:t>.</w:t>
      </w:r>
    </w:p>
    <w:p w:rsidR="000358F2" w:rsidRDefault="004472A4" w:rsidP="00051869">
      <w:pPr>
        <w:widowControl w:val="0"/>
        <w:numPr>
          <w:ilvl w:val="0"/>
          <w:numId w:val="12"/>
        </w:numPr>
        <w:spacing w:line="360" w:lineRule="auto"/>
        <w:ind w:left="425" w:hanging="357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 w:rsidRPr="004472A4">
        <w:rPr>
          <w:rFonts w:ascii="Arial Narrow" w:hAnsi="Arial Narrow" w:cs="Arial"/>
          <w:sz w:val="20"/>
          <w:szCs w:val="20"/>
          <w:lang w:val="pl-PL" w:eastAsia="pl-PL"/>
        </w:rPr>
        <w:t>W przypadku stwierdzenia niezgodności, Wykonawca zobowiązany będzie do zabrania dostarczonej par</w:t>
      </w:r>
      <w:r w:rsidR="00B81BA7">
        <w:rPr>
          <w:rFonts w:ascii="Arial Narrow" w:hAnsi="Arial Narrow" w:cs="Arial"/>
          <w:sz w:val="20"/>
          <w:szCs w:val="20"/>
          <w:lang w:val="pl-PL" w:eastAsia="pl-PL"/>
        </w:rPr>
        <w:t>tii asortymentu na własny koszt i</w:t>
      </w:r>
      <w:r>
        <w:rPr>
          <w:rFonts w:ascii="Arial Narrow" w:hAnsi="Arial Narrow" w:cs="Arial"/>
          <w:sz w:val="20"/>
          <w:szCs w:val="20"/>
          <w:lang w:val="pl-PL" w:eastAsia="pl-PL"/>
        </w:rPr>
        <w:t xml:space="preserve"> dostarcz</w:t>
      </w:r>
      <w:r w:rsidR="00970584">
        <w:rPr>
          <w:rFonts w:ascii="Arial Narrow" w:hAnsi="Arial Narrow" w:cs="Arial"/>
          <w:sz w:val="20"/>
          <w:szCs w:val="20"/>
          <w:lang w:val="pl-PL" w:eastAsia="pl-PL"/>
        </w:rPr>
        <w:t>enia</w:t>
      </w:r>
      <w:r>
        <w:rPr>
          <w:rFonts w:ascii="Arial Narrow" w:hAnsi="Arial Narrow" w:cs="Arial"/>
          <w:sz w:val="20"/>
          <w:szCs w:val="20"/>
          <w:lang w:val="pl-PL" w:eastAsia="pl-PL"/>
        </w:rPr>
        <w:t xml:space="preserve"> now</w:t>
      </w:r>
      <w:r w:rsidR="00970584">
        <w:rPr>
          <w:rFonts w:ascii="Arial Narrow" w:hAnsi="Arial Narrow" w:cs="Arial"/>
          <w:sz w:val="20"/>
          <w:szCs w:val="20"/>
          <w:lang w:val="pl-PL" w:eastAsia="pl-PL"/>
        </w:rPr>
        <w:t>ego</w:t>
      </w:r>
      <w:r>
        <w:rPr>
          <w:rFonts w:ascii="Arial Narrow" w:hAnsi="Arial Narrow" w:cs="Arial"/>
          <w:sz w:val="20"/>
          <w:szCs w:val="20"/>
          <w:lang w:val="pl-PL" w:eastAsia="pl-PL"/>
        </w:rPr>
        <w:t xml:space="preserve"> asortyment</w:t>
      </w:r>
      <w:r w:rsidR="00970584">
        <w:rPr>
          <w:rFonts w:ascii="Arial Narrow" w:hAnsi="Arial Narrow" w:cs="Arial"/>
          <w:sz w:val="20"/>
          <w:szCs w:val="20"/>
          <w:lang w:val="pl-PL" w:eastAsia="pl-PL"/>
        </w:rPr>
        <w:t>u</w:t>
      </w:r>
      <w:r>
        <w:rPr>
          <w:rFonts w:ascii="Arial Narrow" w:hAnsi="Arial Narrow" w:cs="Arial"/>
          <w:sz w:val="20"/>
          <w:szCs w:val="20"/>
          <w:lang w:val="pl-PL" w:eastAsia="pl-PL"/>
        </w:rPr>
        <w:t xml:space="preserve"> zgodn</w:t>
      </w:r>
      <w:r w:rsidR="00970584">
        <w:rPr>
          <w:rFonts w:ascii="Arial Narrow" w:hAnsi="Arial Narrow" w:cs="Arial"/>
          <w:sz w:val="20"/>
          <w:szCs w:val="20"/>
          <w:lang w:val="pl-PL" w:eastAsia="pl-PL"/>
        </w:rPr>
        <w:t>ego</w:t>
      </w:r>
      <w:r>
        <w:rPr>
          <w:rFonts w:ascii="Arial Narrow" w:hAnsi="Arial Narrow" w:cs="Arial"/>
          <w:sz w:val="20"/>
          <w:szCs w:val="20"/>
          <w:lang w:val="pl-PL" w:eastAsia="pl-PL"/>
        </w:rPr>
        <w:t xml:space="preserve"> z parametrami i wymaganiami Zamawiającego określonymi w niniejszej umowie.</w:t>
      </w:r>
      <w:r w:rsidR="00FF5E20">
        <w:rPr>
          <w:rFonts w:ascii="Arial Narrow" w:hAnsi="Arial Narrow" w:cs="Arial"/>
          <w:sz w:val="20"/>
          <w:szCs w:val="20"/>
          <w:lang w:val="pl-PL" w:eastAsia="pl-PL"/>
        </w:rPr>
        <w:t xml:space="preserve"> </w:t>
      </w:r>
    </w:p>
    <w:p w:rsidR="00B81BA7" w:rsidRDefault="004472A4" w:rsidP="00970584">
      <w:pPr>
        <w:widowControl w:val="0"/>
        <w:numPr>
          <w:ilvl w:val="0"/>
          <w:numId w:val="12"/>
        </w:numPr>
        <w:spacing w:line="360" w:lineRule="auto"/>
        <w:ind w:left="425" w:hanging="357"/>
        <w:jc w:val="both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Wykonawca ponosi pełną odpowiedzialność za jakość, bezpieczeństwo i terminowość dostawy przedmiotu umowy oraz za szkody wyrządzone osobom trzecim w związku z wykonywaniem niniejszej umowy.</w:t>
      </w:r>
    </w:p>
    <w:p w:rsidR="00970584" w:rsidRPr="00970584" w:rsidRDefault="00970584" w:rsidP="00970584">
      <w:pPr>
        <w:widowControl w:val="0"/>
        <w:spacing w:line="360" w:lineRule="auto"/>
        <w:ind w:left="425"/>
        <w:jc w:val="both"/>
        <w:rPr>
          <w:rFonts w:ascii="Arial Narrow" w:hAnsi="Arial Narrow" w:cs="Arial"/>
          <w:sz w:val="20"/>
          <w:szCs w:val="20"/>
          <w:lang w:val="pl-PL" w:eastAsia="pl-PL"/>
        </w:rPr>
      </w:pPr>
    </w:p>
    <w:p w:rsidR="000358F2" w:rsidRPr="000358F2" w:rsidRDefault="000358F2" w:rsidP="00B81BA7">
      <w:pPr>
        <w:spacing w:before="240" w:after="120" w:line="360" w:lineRule="auto"/>
        <w:jc w:val="center"/>
        <w:rPr>
          <w:rFonts w:ascii="Arial Narrow" w:hAnsi="Arial Narrow" w:cs="Arial"/>
          <w:b/>
          <w:color w:val="000000"/>
          <w:sz w:val="20"/>
          <w:szCs w:val="20"/>
          <w:lang w:val="pl-PL" w:eastAsia="pl-PL"/>
        </w:rPr>
      </w:pPr>
      <w:r w:rsidRPr="004472A4">
        <w:rPr>
          <w:rFonts w:ascii="Arial Narrow" w:hAnsi="Arial Narrow" w:cs="Arial"/>
          <w:b/>
          <w:color w:val="000000"/>
          <w:sz w:val="20"/>
          <w:szCs w:val="20"/>
          <w:lang w:val="pl-PL" w:eastAsia="pl-PL"/>
        </w:rPr>
        <w:lastRenderedPageBreak/>
        <w:t>§ 3</w:t>
      </w:r>
    </w:p>
    <w:p w:rsidR="00B81BA7" w:rsidRPr="00B81BA7" w:rsidRDefault="00B81BA7" w:rsidP="00915FB6">
      <w:pPr>
        <w:pStyle w:val="Akapitzlist"/>
        <w:widowControl w:val="0"/>
        <w:numPr>
          <w:ilvl w:val="0"/>
          <w:numId w:val="11"/>
        </w:numPr>
        <w:tabs>
          <w:tab w:val="clear" w:pos="720"/>
        </w:tabs>
        <w:spacing w:line="360" w:lineRule="auto"/>
        <w:ind w:left="425" w:hanging="357"/>
        <w:jc w:val="both"/>
        <w:outlineLvl w:val="0"/>
        <w:rPr>
          <w:rFonts w:ascii="Arial Narrow" w:hAnsi="Arial Narrow" w:cs="Arial"/>
          <w:sz w:val="20"/>
          <w:szCs w:val="20"/>
          <w:u w:val="single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Przedstawiciel Zamawiającego, w obecności przedstawiciela Wykonawcy dokona odbioru przedmiotu umowy na podstawie Protokołu odbioru, z uwzględnieniem postanowień zawartych w niniejszej umowie.</w:t>
      </w:r>
    </w:p>
    <w:p w:rsidR="000358F2" w:rsidRPr="004C6C7C" w:rsidRDefault="00970584" w:rsidP="00915FB6">
      <w:pPr>
        <w:pStyle w:val="Akapitzlist"/>
        <w:widowControl w:val="0"/>
        <w:numPr>
          <w:ilvl w:val="0"/>
          <w:numId w:val="11"/>
        </w:numPr>
        <w:tabs>
          <w:tab w:val="clear" w:pos="720"/>
        </w:tabs>
        <w:spacing w:line="360" w:lineRule="auto"/>
        <w:ind w:left="425" w:hanging="357"/>
        <w:jc w:val="both"/>
        <w:outlineLvl w:val="0"/>
        <w:rPr>
          <w:rFonts w:ascii="Arial Narrow" w:hAnsi="Arial Narrow" w:cs="Arial"/>
          <w:sz w:val="20"/>
          <w:szCs w:val="20"/>
          <w:u w:val="single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W przypadku</w:t>
      </w:r>
      <w:r w:rsidR="00B81BA7">
        <w:rPr>
          <w:rFonts w:ascii="Arial Narrow" w:hAnsi="Arial Narrow" w:cs="Arial"/>
          <w:sz w:val="20"/>
          <w:szCs w:val="20"/>
          <w:lang w:val="pl-PL" w:eastAsia="pl-PL"/>
        </w:rPr>
        <w:t xml:space="preserve"> nieprawidłowości i niezgodności stwierdzon</w:t>
      </w:r>
      <w:r>
        <w:rPr>
          <w:rFonts w:ascii="Arial Narrow" w:hAnsi="Arial Narrow" w:cs="Arial"/>
          <w:sz w:val="20"/>
          <w:szCs w:val="20"/>
          <w:lang w:val="pl-PL" w:eastAsia="pl-PL"/>
        </w:rPr>
        <w:t>ych</w:t>
      </w:r>
      <w:r w:rsidR="00B81BA7">
        <w:rPr>
          <w:rFonts w:ascii="Arial Narrow" w:hAnsi="Arial Narrow" w:cs="Arial"/>
          <w:sz w:val="20"/>
          <w:szCs w:val="20"/>
          <w:lang w:val="pl-PL" w:eastAsia="pl-PL"/>
        </w:rPr>
        <w:t xml:space="preserve"> przy dostawie, przedstawiciel Zamawiającego sporządzi Protokół. Wykonawca </w:t>
      </w:r>
      <w:r w:rsidR="006C43CD">
        <w:rPr>
          <w:rFonts w:ascii="Arial Narrow" w:hAnsi="Arial Narrow" w:cs="Arial"/>
          <w:sz w:val="20"/>
          <w:szCs w:val="20"/>
          <w:lang w:val="pl-PL" w:eastAsia="pl-PL"/>
        </w:rPr>
        <w:t>zobowiązany</w:t>
      </w:r>
      <w:r w:rsidR="00B81BA7">
        <w:rPr>
          <w:rFonts w:ascii="Arial Narrow" w:hAnsi="Arial Narrow" w:cs="Arial"/>
          <w:sz w:val="20"/>
          <w:szCs w:val="20"/>
          <w:lang w:val="pl-PL" w:eastAsia="pl-PL"/>
        </w:rPr>
        <w:t xml:space="preserve"> będzie do usunięcia nieprawidłowości </w:t>
      </w:r>
      <w:r>
        <w:rPr>
          <w:rFonts w:ascii="Arial Narrow" w:hAnsi="Arial Narrow" w:cs="Arial"/>
          <w:sz w:val="20"/>
          <w:szCs w:val="20"/>
          <w:lang w:val="pl-PL" w:eastAsia="pl-PL"/>
        </w:rPr>
        <w:t xml:space="preserve">i niezgodności </w:t>
      </w:r>
      <w:r w:rsidR="00B81BA7">
        <w:rPr>
          <w:rFonts w:ascii="Arial Narrow" w:hAnsi="Arial Narrow" w:cs="Arial"/>
          <w:sz w:val="20"/>
          <w:szCs w:val="20"/>
          <w:lang w:val="pl-PL" w:eastAsia="pl-PL"/>
        </w:rPr>
        <w:t>w terminie 5 dni, licząc od dnia dostawy.</w:t>
      </w:r>
      <w:r w:rsidR="00187696" w:rsidRPr="00187696">
        <w:rPr>
          <w:rFonts w:ascii="Arial Narrow" w:hAnsi="Arial Narrow" w:cs="Arial"/>
          <w:sz w:val="20"/>
          <w:szCs w:val="20"/>
          <w:lang w:val="pl-PL" w:eastAsia="pl-PL"/>
        </w:rPr>
        <w:t xml:space="preserve"> </w:t>
      </w:r>
    </w:p>
    <w:p w:rsidR="00B81BA7" w:rsidRDefault="00B81BA7" w:rsidP="00915FB6">
      <w:pPr>
        <w:widowControl w:val="0"/>
        <w:numPr>
          <w:ilvl w:val="0"/>
          <w:numId w:val="11"/>
        </w:numPr>
        <w:tabs>
          <w:tab w:val="clear" w:pos="720"/>
        </w:tabs>
        <w:spacing w:line="360" w:lineRule="auto"/>
        <w:ind w:left="426"/>
        <w:jc w:val="both"/>
        <w:outlineLvl w:val="0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Podpisany przez przedstawicieli obu Stron dokument przyjęcia dostawy bez zastrzeżeń stanowi podstawę do wystawienia faktury VAT.</w:t>
      </w:r>
    </w:p>
    <w:p w:rsidR="00B81BA7" w:rsidRDefault="00B81BA7" w:rsidP="00915FB6">
      <w:pPr>
        <w:widowControl w:val="0"/>
        <w:numPr>
          <w:ilvl w:val="0"/>
          <w:numId w:val="11"/>
        </w:numPr>
        <w:tabs>
          <w:tab w:val="clear" w:pos="720"/>
        </w:tabs>
        <w:spacing w:line="360" w:lineRule="auto"/>
        <w:ind w:left="426"/>
        <w:jc w:val="both"/>
        <w:outlineLvl w:val="0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Przedstawicielami odpowiedzialnymi za realizację niniejszej umowy są:</w:t>
      </w:r>
    </w:p>
    <w:p w:rsidR="00B81BA7" w:rsidRDefault="00B81BA7" w:rsidP="00051869">
      <w:pPr>
        <w:pStyle w:val="Akapitzlist"/>
        <w:widowControl w:val="0"/>
        <w:numPr>
          <w:ilvl w:val="0"/>
          <w:numId w:val="13"/>
        </w:numPr>
        <w:spacing w:line="360" w:lineRule="auto"/>
        <w:jc w:val="both"/>
        <w:outlineLvl w:val="0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>ze strony Zamawiającego ………</w:t>
      </w:r>
      <w:r w:rsidR="006C43CD">
        <w:rPr>
          <w:rFonts w:ascii="Arial Narrow" w:hAnsi="Arial Narrow" w:cs="Arial"/>
          <w:sz w:val="20"/>
          <w:szCs w:val="20"/>
          <w:lang w:val="pl-PL" w:eastAsia="pl-PL"/>
        </w:rPr>
        <w:t>……………………………</w:t>
      </w:r>
      <w:r>
        <w:rPr>
          <w:rFonts w:ascii="Arial Narrow" w:hAnsi="Arial Narrow" w:cs="Arial"/>
          <w:sz w:val="20"/>
          <w:szCs w:val="20"/>
          <w:lang w:val="pl-PL" w:eastAsia="pl-PL"/>
        </w:rPr>
        <w:t>…………………………………</w:t>
      </w:r>
      <w:r w:rsidR="006C43CD">
        <w:rPr>
          <w:rFonts w:ascii="Arial Narrow" w:hAnsi="Arial Narrow" w:cs="Arial"/>
          <w:sz w:val="20"/>
          <w:szCs w:val="20"/>
          <w:lang w:val="pl-PL" w:eastAsia="pl-PL"/>
        </w:rPr>
        <w:t xml:space="preserve">…………………………… </w:t>
      </w:r>
      <w:r>
        <w:rPr>
          <w:rFonts w:ascii="Arial Narrow" w:hAnsi="Arial Narrow" w:cs="Arial"/>
          <w:sz w:val="20"/>
          <w:szCs w:val="20"/>
          <w:lang w:val="pl-PL" w:eastAsia="pl-PL"/>
        </w:rPr>
        <w:t>tel.………………………fax/e-mail:…………………..</w:t>
      </w:r>
    </w:p>
    <w:p w:rsidR="000358F2" w:rsidRPr="00B931DF" w:rsidRDefault="00B931DF" w:rsidP="00051869">
      <w:pPr>
        <w:pStyle w:val="Akapitzlist"/>
        <w:widowControl w:val="0"/>
        <w:numPr>
          <w:ilvl w:val="0"/>
          <w:numId w:val="13"/>
        </w:numPr>
        <w:spacing w:line="360" w:lineRule="auto"/>
        <w:jc w:val="both"/>
        <w:outlineLvl w:val="0"/>
        <w:rPr>
          <w:rFonts w:ascii="Arial Narrow" w:hAnsi="Arial Narrow" w:cs="Arial"/>
          <w:sz w:val="20"/>
          <w:szCs w:val="20"/>
          <w:lang w:val="pl-PL" w:eastAsia="pl-PL"/>
        </w:rPr>
      </w:pPr>
      <w:r>
        <w:rPr>
          <w:rFonts w:ascii="Arial Narrow" w:hAnsi="Arial Narrow" w:cs="Arial"/>
          <w:sz w:val="20"/>
          <w:szCs w:val="20"/>
          <w:lang w:val="pl-PL" w:eastAsia="pl-PL"/>
        </w:rPr>
        <w:t xml:space="preserve">ze strony Wykonawcy </w:t>
      </w:r>
      <w:r w:rsidRPr="00B931DF">
        <w:rPr>
          <w:rFonts w:ascii="Arial Narrow" w:hAnsi="Arial Narrow" w:cs="Arial"/>
          <w:sz w:val="20"/>
          <w:szCs w:val="20"/>
          <w:lang w:val="pl-PL" w:eastAsia="pl-PL"/>
        </w:rPr>
        <w:t>……………………………</w:t>
      </w:r>
      <w:r w:rsidR="006C43CD">
        <w:rPr>
          <w:rFonts w:ascii="Arial Narrow" w:hAnsi="Arial Narrow" w:cs="Arial"/>
          <w:sz w:val="20"/>
          <w:szCs w:val="20"/>
          <w:lang w:val="pl-PL" w:eastAsia="pl-PL"/>
        </w:rPr>
        <w:t>………………………………………………………………..</w:t>
      </w:r>
      <w:r w:rsidRPr="00B931DF">
        <w:rPr>
          <w:rFonts w:ascii="Arial Narrow" w:hAnsi="Arial Narrow" w:cs="Arial"/>
          <w:sz w:val="20"/>
          <w:szCs w:val="20"/>
          <w:lang w:val="pl-PL" w:eastAsia="pl-PL"/>
        </w:rPr>
        <w:t>……………</w:t>
      </w:r>
      <w:r w:rsidR="006C43CD">
        <w:rPr>
          <w:rFonts w:ascii="Arial Narrow" w:hAnsi="Arial Narrow" w:cs="Arial"/>
          <w:sz w:val="20"/>
          <w:szCs w:val="20"/>
          <w:lang w:val="pl-PL" w:eastAsia="pl-PL"/>
        </w:rPr>
        <w:t xml:space="preserve"> </w:t>
      </w:r>
      <w:r w:rsidRPr="00B931DF">
        <w:rPr>
          <w:rFonts w:ascii="Arial Narrow" w:hAnsi="Arial Narrow" w:cs="Arial"/>
          <w:sz w:val="20"/>
          <w:szCs w:val="20"/>
          <w:lang w:val="pl-PL" w:eastAsia="pl-PL"/>
        </w:rPr>
        <w:t>tel.………………………fax/e-mail:…………………..</w:t>
      </w:r>
    </w:p>
    <w:p w:rsidR="000358F2" w:rsidRDefault="000358F2" w:rsidP="00B931DF">
      <w:pPr>
        <w:spacing w:before="240" w:after="120" w:line="360" w:lineRule="auto"/>
        <w:jc w:val="center"/>
        <w:rPr>
          <w:rFonts w:ascii="Arial Narrow" w:hAnsi="Arial Narrow" w:cs="Arial"/>
          <w:b/>
          <w:color w:val="000000"/>
          <w:sz w:val="20"/>
          <w:szCs w:val="20"/>
          <w:lang w:val="pl-PL" w:eastAsia="pl-PL"/>
        </w:rPr>
      </w:pPr>
      <w:r w:rsidRPr="000358F2">
        <w:rPr>
          <w:rFonts w:ascii="Arial Narrow" w:hAnsi="Arial Narrow" w:cs="Arial"/>
          <w:b/>
          <w:color w:val="000000"/>
          <w:sz w:val="20"/>
          <w:szCs w:val="20"/>
          <w:lang w:val="pl-PL" w:eastAsia="pl-PL"/>
        </w:rPr>
        <w:t>§ 4</w:t>
      </w:r>
    </w:p>
    <w:p w:rsidR="00B931DF" w:rsidRPr="00B931DF" w:rsidRDefault="00B931DF" w:rsidP="00B931DF">
      <w:pPr>
        <w:spacing w:before="240" w:after="120" w:line="360" w:lineRule="auto"/>
        <w:jc w:val="both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 xml:space="preserve">Umowa będzie realizowana przez okres 24 miesięcy, </w:t>
      </w:r>
      <w:r w:rsidR="006C43CD">
        <w:rPr>
          <w:rFonts w:ascii="Arial Narrow" w:hAnsi="Arial Narrow" w:cs="Arial"/>
          <w:color w:val="000000"/>
          <w:sz w:val="20"/>
          <w:szCs w:val="20"/>
          <w:lang w:val="pl-PL" w:eastAsia="pl-PL"/>
        </w:rPr>
        <w:t>licząc</w:t>
      </w: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 xml:space="preserve"> od dnia podpisania umowy lub do wyczerpania wartości umowy. Zamawiający przewiduje dostawy sukcesywne wynikające z bieżących potrzeb Zamawiającego.</w:t>
      </w:r>
    </w:p>
    <w:p w:rsidR="000358F2" w:rsidRPr="000358F2" w:rsidRDefault="000358F2" w:rsidP="00B931DF">
      <w:pPr>
        <w:spacing w:before="240" w:after="120" w:line="360" w:lineRule="auto"/>
        <w:jc w:val="center"/>
        <w:rPr>
          <w:rFonts w:ascii="Arial Narrow" w:hAnsi="Arial Narrow" w:cs="Arial"/>
          <w:b/>
          <w:color w:val="000000"/>
          <w:sz w:val="20"/>
          <w:szCs w:val="20"/>
          <w:lang w:val="pl-PL" w:eastAsia="pl-PL"/>
        </w:rPr>
      </w:pPr>
      <w:r w:rsidRPr="000358F2">
        <w:rPr>
          <w:rFonts w:ascii="Arial Narrow" w:hAnsi="Arial Narrow" w:cs="Arial"/>
          <w:b/>
          <w:color w:val="000000"/>
          <w:sz w:val="20"/>
          <w:szCs w:val="20"/>
          <w:lang w:val="pl-PL" w:eastAsia="pl-PL"/>
        </w:rPr>
        <w:t xml:space="preserve">§ 5 </w:t>
      </w:r>
    </w:p>
    <w:p w:rsidR="00B931DF" w:rsidRDefault="00B931DF" w:rsidP="00051869">
      <w:pPr>
        <w:pStyle w:val="Akapitzlist"/>
        <w:widowControl w:val="0"/>
        <w:numPr>
          <w:ilvl w:val="0"/>
          <w:numId w:val="14"/>
        </w:numPr>
        <w:spacing w:line="360" w:lineRule="auto"/>
        <w:ind w:left="426"/>
        <w:jc w:val="both"/>
        <w:outlineLvl w:val="0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 xml:space="preserve">Wykonawca udziela na przedmiot umowy </w:t>
      </w:r>
      <w:r w:rsidRPr="00B931DF">
        <w:rPr>
          <w:rFonts w:ascii="Arial Narrow" w:hAnsi="Arial Narrow" w:cs="Arial"/>
          <w:b/>
          <w:color w:val="000000"/>
          <w:sz w:val="20"/>
          <w:szCs w:val="20"/>
          <w:lang w:val="pl-PL" w:eastAsia="pl-PL"/>
        </w:rPr>
        <w:t>………….</w:t>
      </w: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 xml:space="preserve"> miesięcznej gwarancji jakości, licząc od dnia dostarczenia asortymentu oraz podpisania dokumentu dostawy bez uwag.</w:t>
      </w:r>
    </w:p>
    <w:p w:rsidR="00B931DF" w:rsidRDefault="00B931DF" w:rsidP="00051869">
      <w:pPr>
        <w:pStyle w:val="Akapitzlist"/>
        <w:widowControl w:val="0"/>
        <w:numPr>
          <w:ilvl w:val="0"/>
          <w:numId w:val="14"/>
        </w:numPr>
        <w:spacing w:line="360" w:lineRule="auto"/>
        <w:ind w:left="426"/>
        <w:jc w:val="both"/>
        <w:outlineLvl w:val="0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Gwarancja obejmuje wszystkie wady jakie ujawnią się w czasie jej obowiązywania.</w:t>
      </w:r>
    </w:p>
    <w:p w:rsidR="00B931DF" w:rsidRDefault="00B931DF" w:rsidP="00051869">
      <w:pPr>
        <w:pStyle w:val="Akapitzlist"/>
        <w:widowControl w:val="0"/>
        <w:numPr>
          <w:ilvl w:val="0"/>
          <w:numId w:val="14"/>
        </w:numPr>
        <w:spacing w:line="360" w:lineRule="auto"/>
        <w:ind w:left="426"/>
        <w:jc w:val="both"/>
        <w:outlineLvl w:val="0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Jeżeli w okresie gwarancji wystąpią wady, Wykonawca zobowiązany jest do usunięcia wad, a w przypadku niemożliwości ich usunięcia do wymiany reklamowanego asortymentu na nowy bez wad, wykonany z materiału o parametrach technicznych zgodnych z załącznikiem nr 2 do umowy, w terminie 5 dni od daty pisemnego zgłoszenia reklamacji przez Zamawiającego.</w:t>
      </w:r>
    </w:p>
    <w:p w:rsidR="00A52D2A" w:rsidRDefault="00A52D2A" w:rsidP="00051869">
      <w:pPr>
        <w:pStyle w:val="Akapitzlist"/>
        <w:widowControl w:val="0"/>
        <w:numPr>
          <w:ilvl w:val="0"/>
          <w:numId w:val="14"/>
        </w:numPr>
        <w:spacing w:line="360" w:lineRule="auto"/>
        <w:ind w:left="426"/>
        <w:jc w:val="both"/>
        <w:outlineLvl w:val="0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Okres gwarancji ulega przedłużeniu, o czas trwania naprawy, liczony od dnia zgłoszenia przez Zamawiającego reklamacji do dnia dostarczenia przedmiotu umowy wolnego od wad.</w:t>
      </w:r>
    </w:p>
    <w:p w:rsidR="00A52D2A" w:rsidRDefault="00A52D2A" w:rsidP="00051869">
      <w:pPr>
        <w:pStyle w:val="Akapitzlist"/>
        <w:widowControl w:val="0"/>
        <w:numPr>
          <w:ilvl w:val="0"/>
          <w:numId w:val="14"/>
        </w:numPr>
        <w:spacing w:line="360" w:lineRule="auto"/>
        <w:ind w:left="426"/>
        <w:jc w:val="both"/>
        <w:outlineLvl w:val="0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Gwarancji nie obejmują uszkodzenia przedmiotu umowy powstałe na skutek niewłaściwego lub niezgodnego z instrukcją użytkowania, przechowywania, konserwacji, samowolnego naprawiania lub przeróbek.</w:t>
      </w:r>
    </w:p>
    <w:p w:rsidR="00A52D2A" w:rsidRDefault="00A52D2A" w:rsidP="00051869">
      <w:pPr>
        <w:pStyle w:val="Akapitzlist"/>
        <w:widowControl w:val="0"/>
        <w:numPr>
          <w:ilvl w:val="0"/>
          <w:numId w:val="14"/>
        </w:numPr>
        <w:spacing w:line="360" w:lineRule="auto"/>
        <w:ind w:left="426"/>
        <w:jc w:val="both"/>
        <w:outlineLvl w:val="0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Wszelkie koszty związane z odbiorem i dostawą reklamowanego asortymentu ponosi Wykonawca.</w:t>
      </w:r>
    </w:p>
    <w:p w:rsidR="00A52D2A" w:rsidRPr="000358F2" w:rsidRDefault="00A52D2A" w:rsidP="00A52D2A">
      <w:pPr>
        <w:spacing w:before="240" w:after="120" w:line="360" w:lineRule="auto"/>
        <w:jc w:val="center"/>
        <w:rPr>
          <w:rFonts w:ascii="Arial Narrow" w:hAnsi="Arial Narrow" w:cs="Arial"/>
          <w:b/>
          <w:color w:val="000000"/>
          <w:sz w:val="20"/>
          <w:szCs w:val="20"/>
          <w:lang w:val="pl-PL" w:eastAsia="pl-PL"/>
        </w:rPr>
      </w:pPr>
      <w:r w:rsidRPr="000358F2">
        <w:rPr>
          <w:rFonts w:ascii="Arial Narrow" w:hAnsi="Arial Narrow" w:cs="Arial"/>
          <w:b/>
          <w:color w:val="000000"/>
          <w:sz w:val="20"/>
          <w:szCs w:val="20"/>
          <w:lang w:val="pl-PL" w:eastAsia="pl-PL"/>
        </w:rPr>
        <w:t>§ 6</w:t>
      </w:r>
    </w:p>
    <w:p w:rsidR="00A52D2A" w:rsidRDefault="00A52D2A" w:rsidP="00051869">
      <w:pPr>
        <w:pStyle w:val="Akapitzlist"/>
        <w:widowControl w:val="0"/>
        <w:numPr>
          <w:ilvl w:val="0"/>
          <w:numId w:val="15"/>
        </w:numPr>
        <w:spacing w:line="360" w:lineRule="auto"/>
        <w:ind w:left="426"/>
        <w:jc w:val="both"/>
        <w:outlineLvl w:val="0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Podstawą do wystawienia faktury VAT jest podpisany przez przedstawicieli obu Stron, dokument przyjęcia dostawy, o którym mowa w §3 ust. 3 umowy. Kopia dokumentu będzie stanowiła załącznik do faktury.</w:t>
      </w:r>
    </w:p>
    <w:p w:rsidR="00A52D2A" w:rsidRDefault="00A52D2A" w:rsidP="00051869">
      <w:pPr>
        <w:pStyle w:val="Akapitzlist"/>
        <w:widowControl w:val="0"/>
        <w:numPr>
          <w:ilvl w:val="0"/>
          <w:numId w:val="15"/>
        </w:numPr>
        <w:spacing w:line="360" w:lineRule="auto"/>
        <w:ind w:left="426"/>
        <w:jc w:val="both"/>
        <w:outlineLvl w:val="0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Podstawa rozliczeń między Stronami będą faktury VAT wystawione prawidłowo przez Wykonawcę za każdą faktycznie zrealizowana dostawę, z uwzględnieniem cen jednostkowych wskazanych w formularzu cenowym stanowiącym załącznik nr 1 do umowy oraz z uwzględnieniem stawki podatku VAT zgodnie z obowiązującymi przepisami prawa.</w:t>
      </w:r>
    </w:p>
    <w:p w:rsidR="00A52D2A" w:rsidRDefault="00A52D2A" w:rsidP="00051869">
      <w:pPr>
        <w:pStyle w:val="Akapitzlist"/>
        <w:widowControl w:val="0"/>
        <w:numPr>
          <w:ilvl w:val="0"/>
          <w:numId w:val="15"/>
        </w:numPr>
        <w:spacing w:line="360" w:lineRule="auto"/>
        <w:ind w:left="426"/>
        <w:jc w:val="both"/>
        <w:outlineLvl w:val="0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 xml:space="preserve">Wynagrodzenie Wykonawcy uwzględnia wszystkie koszty wynikające z realizacji niniejszej umowy i zgodnie ze złożoną ofertą wynosi: </w:t>
      </w:r>
    </w:p>
    <w:p w:rsidR="00B931DF" w:rsidRDefault="00A52D2A" w:rsidP="00A52D2A">
      <w:pPr>
        <w:pStyle w:val="Akapitzlist"/>
        <w:widowControl w:val="0"/>
        <w:spacing w:line="360" w:lineRule="auto"/>
        <w:ind w:left="426"/>
        <w:jc w:val="both"/>
        <w:outlineLvl w:val="0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lastRenderedPageBreak/>
        <w:t>wartość netto: ………………………………………………………</w:t>
      </w:r>
      <w:r w:rsidR="00B931DF">
        <w:rPr>
          <w:rFonts w:ascii="Arial Narrow" w:hAnsi="Arial Narrow" w:cs="Arial"/>
          <w:color w:val="000000"/>
          <w:sz w:val="20"/>
          <w:szCs w:val="20"/>
          <w:lang w:val="pl-PL" w:eastAsia="pl-PL"/>
        </w:rPr>
        <w:t>.</w:t>
      </w: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 xml:space="preserve"> zł (słownie:…………………………………………….)</w:t>
      </w:r>
    </w:p>
    <w:p w:rsidR="00A52D2A" w:rsidRDefault="00A52D2A" w:rsidP="00A52D2A">
      <w:pPr>
        <w:pStyle w:val="Akapitzlist"/>
        <w:widowControl w:val="0"/>
        <w:spacing w:line="360" w:lineRule="auto"/>
        <w:ind w:left="426"/>
        <w:jc w:val="both"/>
        <w:outlineLvl w:val="0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 xml:space="preserve">podatek VAT: </w:t>
      </w:r>
      <w:r w:rsidRPr="00A52D2A">
        <w:rPr>
          <w:rFonts w:ascii="Arial Narrow" w:hAnsi="Arial Narrow" w:cs="Arial"/>
          <w:color w:val="000000"/>
          <w:sz w:val="20"/>
          <w:szCs w:val="20"/>
          <w:lang w:val="pl-PL" w:eastAsia="pl-PL"/>
        </w:rPr>
        <w:t>………………………………………………………. zł (słownie:…………………………………………….)</w:t>
      </w:r>
    </w:p>
    <w:p w:rsidR="00A52D2A" w:rsidRDefault="00A52D2A" w:rsidP="00A52D2A">
      <w:pPr>
        <w:pStyle w:val="Akapitzlist"/>
        <w:widowControl w:val="0"/>
        <w:spacing w:line="360" w:lineRule="auto"/>
        <w:ind w:left="426"/>
        <w:jc w:val="both"/>
        <w:outlineLvl w:val="0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 xml:space="preserve">wartość brutto: </w:t>
      </w:r>
      <w:r w:rsidRPr="00A52D2A">
        <w:rPr>
          <w:rFonts w:ascii="Arial Narrow" w:hAnsi="Arial Narrow" w:cs="Arial"/>
          <w:color w:val="000000"/>
          <w:sz w:val="20"/>
          <w:szCs w:val="20"/>
          <w:lang w:val="pl-PL" w:eastAsia="pl-PL"/>
        </w:rPr>
        <w:t>………………………………………………………. zł (słownie:…………………………………………….)</w:t>
      </w:r>
    </w:p>
    <w:p w:rsidR="00D410F6" w:rsidRDefault="00D410F6" w:rsidP="00051869">
      <w:pPr>
        <w:pStyle w:val="Akapitzlist"/>
        <w:widowControl w:val="0"/>
        <w:numPr>
          <w:ilvl w:val="0"/>
          <w:numId w:val="15"/>
        </w:numPr>
        <w:spacing w:line="360" w:lineRule="auto"/>
        <w:ind w:left="426"/>
        <w:jc w:val="both"/>
        <w:outlineLvl w:val="0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Zapłata następować będzie na rachunek bankowy Wykonawcy wskazany na fakturze w terminie 30 dni, licząc od dnia otrzymania faktury VAT wraz z dokumentem przyjęcia dostawy.</w:t>
      </w:r>
      <w:r w:rsidRPr="00D410F6">
        <w:t xml:space="preserve"> </w:t>
      </w:r>
      <w:r w:rsidRPr="00D410F6">
        <w:rPr>
          <w:rFonts w:ascii="Arial Narrow" w:hAnsi="Arial Narrow" w:cs="Arial"/>
          <w:color w:val="000000"/>
          <w:sz w:val="20"/>
          <w:szCs w:val="20"/>
          <w:lang w:val="pl-PL" w:eastAsia="pl-PL"/>
        </w:rPr>
        <w:t>Faktur</w:t>
      </w: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y</w:t>
      </w:r>
      <w:r w:rsidRPr="00D410F6">
        <w:rPr>
          <w:rFonts w:ascii="Arial Narrow" w:hAnsi="Arial Narrow" w:cs="Arial"/>
          <w:color w:val="000000"/>
          <w:sz w:val="20"/>
          <w:szCs w:val="20"/>
          <w:lang w:val="pl-PL" w:eastAsia="pl-PL"/>
        </w:rPr>
        <w:t xml:space="preserve"> dostarcz</w:t>
      </w: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ane będą</w:t>
      </w:r>
      <w:r w:rsidRPr="00D410F6">
        <w:rPr>
          <w:rFonts w:ascii="Arial Narrow" w:hAnsi="Arial Narrow" w:cs="Arial"/>
          <w:color w:val="000000"/>
          <w:sz w:val="20"/>
          <w:szCs w:val="20"/>
          <w:lang w:val="pl-PL" w:eastAsia="pl-PL"/>
        </w:rPr>
        <w:t xml:space="preserve"> przez Wykonawcę do siedziby Zamawiającego w Grodzisku Mazowieckim,</w:t>
      </w: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 xml:space="preserve"> </w:t>
      </w:r>
      <w:r w:rsidRPr="00D410F6">
        <w:rPr>
          <w:rFonts w:ascii="Arial Narrow" w:hAnsi="Arial Narrow" w:cs="Arial"/>
          <w:color w:val="000000"/>
          <w:sz w:val="20"/>
          <w:szCs w:val="20"/>
          <w:lang w:val="pl-PL" w:eastAsia="pl-PL"/>
        </w:rPr>
        <w:t>ul. Stefana Batorego 23, 05-825 Grodzisk Mazowiecki, pokój nr 16, II p.</w:t>
      </w:r>
    </w:p>
    <w:p w:rsidR="00D410F6" w:rsidRPr="00D410F6" w:rsidRDefault="00D410F6" w:rsidP="00051869">
      <w:pPr>
        <w:pStyle w:val="Akapitzlist"/>
        <w:widowControl w:val="0"/>
        <w:numPr>
          <w:ilvl w:val="0"/>
          <w:numId w:val="15"/>
        </w:numPr>
        <w:spacing w:line="360" w:lineRule="auto"/>
        <w:ind w:left="426"/>
        <w:jc w:val="both"/>
        <w:outlineLvl w:val="0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 w:rsidRPr="00D410F6">
        <w:rPr>
          <w:rFonts w:ascii="Arial Narrow" w:hAnsi="Arial Narrow" w:cs="Arial"/>
          <w:color w:val="000000"/>
          <w:sz w:val="20"/>
          <w:szCs w:val="20"/>
          <w:lang w:val="pl-PL" w:eastAsia="pl-PL"/>
        </w:rPr>
        <w:t xml:space="preserve">W przypadku nie dotrzymania terminu zapłaty faktury przez </w:t>
      </w:r>
      <w:r w:rsidR="00970584">
        <w:rPr>
          <w:rFonts w:ascii="Arial Narrow" w:hAnsi="Arial Narrow" w:cs="Arial"/>
          <w:color w:val="000000"/>
          <w:sz w:val="20"/>
          <w:szCs w:val="20"/>
          <w:lang w:val="pl-PL" w:eastAsia="pl-PL"/>
        </w:rPr>
        <w:t>Z</w:t>
      </w:r>
      <w:r w:rsidRPr="00D410F6">
        <w:rPr>
          <w:rFonts w:ascii="Arial Narrow" w:hAnsi="Arial Narrow" w:cs="Arial"/>
          <w:color w:val="000000"/>
          <w:sz w:val="20"/>
          <w:szCs w:val="20"/>
          <w:lang w:val="pl-PL" w:eastAsia="pl-PL"/>
        </w:rPr>
        <w:t>amawiającego, Wykonawcy przysługują odsetki w wysokości ustawowej.</w:t>
      </w:r>
    </w:p>
    <w:p w:rsidR="00D410F6" w:rsidRDefault="00D410F6" w:rsidP="00051869">
      <w:pPr>
        <w:pStyle w:val="Akapitzlist"/>
        <w:widowControl w:val="0"/>
        <w:numPr>
          <w:ilvl w:val="0"/>
          <w:numId w:val="15"/>
        </w:numPr>
        <w:spacing w:line="360" w:lineRule="auto"/>
        <w:ind w:left="426"/>
        <w:jc w:val="both"/>
        <w:outlineLvl w:val="0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Za datę zapłaty faktury VAT uznaje się datę obciążenia rachunku bankowego Zamawiającego.</w:t>
      </w:r>
    </w:p>
    <w:p w:rsidR="00534F8C" w:rsidRPr="00D410F6" w:rsidRDefault="00D410F6" w:rsidP="00051869">
      <w:pPr>
        <w:pStyle w:val="Akapitzlist"/>
        <w:widowControl w:val="0"/>
        <w:numPr>
          <w:ilvl w:val="0"/>
          <w:numId w:val="15"/>
        </w:numPr>
        <w:spacing w:line="360" w:lineRule="auto"/>
        <w:ind w:left="426"/>
        <w:jc w:val="both"/>
        <w:outlineLvl w:val="0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Wykonawca nie może bez zgody Zamawiającego przenieść wierzytelnoś</w:t>
      </w:r>
      <w:r w:rsidR="006C43CD">
        <w:rPr>
          <w:rFonts w:ascii="Arial Narrow" w:hAnsi="Arial Narrow" w:cs="Arial"/>
          <w:color w:val="000000"/>
          <w:sz w:val="20"/>
          <w:szCs w:val="20"/>
          <w:lang w:val="pl-PL" w:eastAsia="pl-PL"/>
        </w:rPr>
        <w:t>c</w:t>
      </w: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i wynikających z niniejszej umowy na osobę trzecią.</w:t>
      </w:r>
      <w:r w:rsidRPr="00D410F6">
        <w:rPr>
          <w:rFonts w:ascii="Arial Narrow" w:hAnsi="Arial Narrow" w:cs="Arial"/>
          <w:color w:val="000000"/>
          <w:sz w:val="20"/>
          <w:szCs w:val="20"/>
          <w:lang w:val="pl-PL" w:eastAsia="pl-PL"/>
        </w:rPr>
        <w:t xml:space="preserve"> </w:t>
      </w:r>
    </w:p>
    <w:p w:rsidR="000358F2" w:rsidRPr="000358F2" w:rsidRDefault="000358F2" w:rsidP="00D410F6">
      <w:pPr>
        <w:spacing w:before="240" w:after="120" w:line="360" w:lineRule="auto"/>
        <w:jc w:val="center"/>
        <w:rPr>
          <w:rFonts w:ascii="Arial Narrow" w:hAnsi="Arial Narrow" w:cs="Arial"/>
          <w:b/>
          <w:color w:val="000000"/>
          <w:sz w:val="20"/>
          <w:szCs w:val="20"/>
          <w:lang w:val="pl-PL" w:eastAsia="pl-PL"/>
        </w:rPr>
      </w:pPr>
      <w:r w:rsidRPr="000358F2">
        <w:rPr>
          <w:rFonts w:ascii="Arial Narrow" w:hAnsi="Arial Narrow" w:cs="Arial"/>
          <w:b/>
          <w:color w:val="000000"/>
          <w:sz w:val="20"/>
          <w:szCs w:val="20"/>
          <w:lang w:val="pl-PL" w:eastAsia="pl-PL"/>
        </w:rPr>
        <w:t>§</w:t>
      </w:r>
      <w:r w:rsidR="00D410F6">
        <w:rPr>
          <w:rFonts w:ascii="Arial Narrow" w:hAnsi="Arial Narrow" w:cs="Arial"/>
          <w:b/>
          <w:color w:val="000000"/>
          <w:sz w:val="20"/>
          <w:szCs w:val="20"/>
          <w:lang w:val="pl-PL" w:eastAsia="pl-PL"/>
        </w:rPr>
        <w:t xml:space="preserve"> 7</w:t>
      </w:r>
    </w:p>
    <w:p w:rsidR="00D410F6" w:rsidRDefault="00D410F6" w:rsidP="00051869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Wykonawca zostanie obciążony karą umowną w przypadku odstąpienia od umowy lub wypowiedzenia umowy przez Wykonawcę lub Zamawiającego z przyczyn, za które odpowiedzialność ponosi Wykonawca w wysokości 20% wartości umowy netto.</w:t>
      </w:r>
    </w:p>
    <w:p w:rsidR="00D410F6" w:rsidRDefault="00970584" w:rsidP="00051869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W przypadku nie</w:t>
      </w:r>
      <w:r w:rsidR="00D410F6">
        <w:rPr>
          <w:rFonts w:ascii="Arial Narrow" w:hAnsi="Arial Narrow" w:cs="Arial"/>
          <w:color w:val="000000"/>
          <w:sz w:val="20"/>
          <w:szCs w:val="20"/>
          <w:lang w:val="pl-PL" w:eastAsia="pl-PL"/>
        </w:rPr>
        <w:t xml:space="preserve">zachowania terminu dostawy wskazanego w </w:t>
      </w:r>
      <w:r w:rsidR="003A4D5B">
        <w:rPr>
          <w:rFonts w:ascii="Arial Narrow" w:hAnsi="Arial Narrow" w:cs="Arial"/>
          <w:color w:val="000000"/>
          <w:sz w:val="20"/>
          <w:szCs w:val="20"/>
          <w:lang w:val="pl-PL" w:eastAsia="pl-PL"/>
        </w:rPr>
        <w:t>§2 ust. 5 umowy, Wykonawca zostanie obciążony karą umown</w:t>
      </w: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ą</w:t>
      </w:r>
      <w:r w:rsidR="003A4D5B">
        <w:rPr>
          <w:rFonts w:ascii="Arial Narrow" w:hAnsi="Arial Narrow" w:cs="Arial"/>
          <w:color w:val="000000"/>
          <w:sz w:val="20"/>
          <w:szCs w:val="20"/>
          <w:lang w:val="pl-PL" w:eastAsia="pl-PL"/>
        </w:rPr>
        <w:t xml:space="preserve"> w wysokości 5% ceny jednostkowej netto, za każdy </w:t>
      </w: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dzień opóźnienia w niedostarczeniu asortymentu z zamówionej partii dostawy</w:t>
      </w:r>
      <w:r w:rsidR="003A4D5B">
        <w:rPr>
          <w:rFonts w:ascii="Arial Narrow" w:hAnsi="Arial Narrow" w:cs="Arial"/>
          <w:color w:val="000000"/>
          <w:sz w:val="20"/>
          <w:szCs w:val="20"/>
          <w:lang w:val="pl-PL" w:eastAsia="pl-PL"/>
        </w:rPr>
        <w:t>.</w:t>
      </w:r>
    </w:p>
    <w:p w:rsidR="003A4D5B" w:rsidRDefault="003A4D5B" w:rsidP="00051869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W przypadku nie wykonania przez Wykonawcę zobowiązań gwarancyjnych w terminie wskazanym w §5 ust.3 umowy, Wykonawca zostanie obciążony kara umowną w wysokości 10% ceny jednostkowej netto asortymentu, którego reklamacja dotyczy, za każdy dzień opóźnienia.</w:t>
      </w:r>
    </w:p>
    <w:p w:rsidR="003A4D5B" w:rsidRDefault="003A4D5B" w:rsidP="00051869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Zamawiający zastrzega sobie możliwość potrącania kar umownych z faktur wystawionych przez Wykonawcę.</w:t>
      </w:r>
    </w:p>
    <w:p w:rsidR="00C5628B" w:rsidRPr="003A4D5B" w:rsidRDefault="003A4D5B" w:rsidP="00051869">
      <w:pPr>
        <w:pStyle w:val="Akapitzlist"/>
        <w:numPr>
          <w:ilvl w:val="0"/>
          <w:numId w:val="16"/>
        </w:numPr>
        <w:spacing w:line="360" w:lineRule="auto"/>
        <w:ind w:left="426"/>
        <w:jc w:val="both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Zastrzeżenie kar umownych nie wyłącza uprawnienia Zamawiającego do dochodzenia odszkodowania na ogólnych zasadach kodeksu cywilnego, jeżeli szkoda przewyższa wysokość kar umownych.</w:t>
      </w:r>
    </w:p>
    <w:p w:rsidR="000358F2" w:rsidRPr="00D119EC" w:rsidRDefault="000358F2" w:rsidP="00EA3D62">
      <w:pPr>
        <w:spacing w:before="240" w:after="120" w:line="360" w:lineRule="auto"/>
        <w:jc w:val="center"/>
        <w:rPr>
          <w:rFonts w:ascii="Arial Narrow" w:hAnsi="Arial Narrow" w:cs="Arial"/>
          <w:b/>
          <w:color w:val="000000"/>
          <w:sz w:val="20"/>
          <w:szCs w:val="20"/>
          <w:lang w:val="pl-PL" w:eastAsia="pl-PL"/>
        </w:rPr>
      </w:pPr>
      <w:r w:rsidRPr="000358F2">
        <w:rPr>
          <w:rFonts w:ascii="Arial Narrow" w:hAnsi="Arial Narrow" w:cs="Arial"/>
          <w:b/>
          <w:color w:val="000000"/>
          <w:sz w:val="20"/>
          <w:szCs w:val="20"/>
          <w:lang w:val="pl-PL" w:eastAsia="pl-PL"/>
        </w:rPr>
        <w:t>§ 8</w:t>
      </w:r>
    </w:p>
    <w:p w:rsidR="00EA3D62" w:rsidRDefault="003A4D5B" w:rsidP="00051869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W sp</w:t>
      </w:r>
      <w:r w:rsidR="00EA3D62">
        <w:rPr>
          <w:rFonts w:ascii="Arial Narrow" w:hAnsi="Arial Narrow" w:cs="Arial"/>
          <w:color w:val="000000"/>
          <w:sz w:val="20"/>
          <w:szCs w:val="20"/>
          <w:lang w:val="pl-PL" w:eastAsia="pl-PL"/>
        </w:rPr>
        <w:t>r</w:t>
      </w: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awach nieuregulowanych</w:t>
      </w:r>
      <w:r w:rsidR="00EA3D62">
        <w:rPr>
          <w:rFonts w:ascii="Arial Narrow" w:hAnsi="Arial Narrow" w:cs="Arial"/>
          <w:color w:val="000000"/>
          <w:sz w:val="20"/>
          <w:szCs w:val="20"/>
          <w:lang w:val="pl-PL" w:eastAsia="pl-PL"/>
        </w:rPr>
        <w:t xml:space="preserve"> postanowieniami umowy, zastosowanie mają Regulamin, przepisy ustawy z dnia</w:t>
      </w:r>
      <w:r w:rsidR="00EA3D62">
        <w:rPr>
          <w:rFonts w:ascii="Arial Narrow" w:hAnsi="Arial Narrow" w:cs="Arial"/>
          <w:color w:val="000000"/>
          <w:sz w:val="20"/>
          <w:szCs w:val="20"/>
          <w:lang w:val="pl-PL" w:eastAsia="pl-PL"/>
        </w:rPr>
        <w:br/>
        <w:t>29 stycznia 2004 r. Prawo zamówień publicznych oraz Kodeksu cywilnego.</w:t>
      </w:r>
    </w:p>
    <w:p w:rsidR="00110C90" w:rsidRDefault="00110C90" w:rsidP="00051869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Niniejsza umowa podlega prawu polskiemu i w ten sposób będzie interpretowana.</w:t>
      </w:r>
    </w:p>
    <w:p w:rsidR="00EA3D62" w:rsidRDefault="00EA3D62" w:rsidP="00051869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Wszelkie zmiany i uzupełnienia do umowy będą wprowadzane za zgoda obu Stron pod warunkiem, że dokonana zmiana nie zwiększy wartości udzielonego zamówienia, o której mowa w §</w:t>
      </w:r>
      <w:r w:rsidR="006C43CD">
        <w:rPr>
          <w:rFonts w:ascii="Arial Narrow" w:hAnsi="Arial Narrow" w:cs="Arial"/>
          <w:color w:val="000000"/>
          <w:sz w:val="20"/>
          <w:szCs w:val="20"/>
          <w:lang w:val="pl-PL" w:eastAsia="pl-PL"/>
        </w:rPr>
        <w:t>6 ust. 3 umowy. Wszelkie zmia</w:t>
      </w: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ny</w:t>
      </w:r>
      <w:r w:rsidR="006C43CD">
        <w:rPr>
          <w:rFonts w:ascii="Arial Narrow" w:hAnsi="Arial Narrow" w:cs="Arial"/>
          <w:color w:val="000000"/>
          <w:sz w:val="20"/>
          <w:szCs w:val="20"/>
          <w:lang w:val="pl-PL" w:eastAsia="pl-PL"/>
        </w:rPr>
        <w:br/>
      </w: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i uzupełnienia będą wprowadzane na piśmie pod rygorem nieważności, w formie aneksu do umowy.</w:t>
      </w:r>
    </w:p>
    <w:p w:rsidR="00EA3D62" w:rsidRDefault="00EA3D62" w:rsidP="00051869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 xml:space="preserve">W razie wystąpienia istotnej zmiany okoliczności, powodującej, że wykonanie umowy nie leży w interesie publicznym, czego nie można było przewidzieć w chwili zawarcia umowy, Zamawiający może odstąpić od umowy w terminie 30 dni od powzięcia wiadomości o powyższych okolicznościach. </w:t>
      </w:r>
      <w:r w:rsidR="006C43CD">
        <w:rPr>
          <w:rFonts w:ascii="Arial Narrow" w:hAnsi="Arial Narrow" w:cs="Arial"/>
          <w:color w:val="000000"/>
          <w:sz w:val="20"/>
          <w:szCs w:val="20"/>
          <w:lang w:val="pl-PL" w:eastAsia="pl-PL"/>
        </w:rPr>
        <w:t>W</w:t>
      </w: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 xml:space="preserve"> takim przypadku Wykonawca może żądać jedynie wynagrodzenia należnego mu z tytułu wykonania części umowy.</w:t>
      </w:r>
    </w:p>
    <w:p w:rsidR="00EA3D62" w:rsidRDefault="00EA3D62" w:rsidP="00051869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Spory, które wynikną ze stosowania niniejszej umowy, Strony poddają rozstrzygnięciu właściwemu miejscowo dla siedziby Zamawiającego sądowi powszechnemu.</w:t>
      </w:r>
    </w:p>
    <w:p w:rsidR="00EA3D62" w:rsidRDefault="006C43CD" w:rsidP="00051869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lastRenderedPageBreak/>
        <w:t>Umowę</w:t>
      </w:r>
      <w:r w:rsidR="00EA3D62">
        <w:rPr>
          <w:rFonts w:ascii="Arial Narrow" w:hAnsi="Arial Narrow" w:cs="Arial"/>
          <w:color w:val="000000"/>
          <w:sz w:val="20"/>
          <w:szCs w:val="20"/>
          <w:lang w:val="pl-PL" w:eastAsia="pl-PL"/>
        </w:rPr>
        <w:t xml:space="preserve"> sporządzono w trzech jednobrzmiących egzemplarzach po jednym dla każdej ze Stron.</w:t>
      </w:r>
    </w:p>
    <w:p w:rsidR="00EA3D62" w:rsidRDefault="00EA3D62" w:rsidP="00051869">
      <w:pPr>
        <w:pStyle w:val="Akapitzlist"/>
        <w:numPr>
          <w:ilvl w:val="0"/>
          <w:numId w:val="17"/>
        </w:numPr>
        <w:spacing w:line="360" w:lineRule="auto"/>
        <w:ind w:left="426"/>
        <w:jc w:val="both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Integraln</w:t>
      </w:r>
      <w:r w:rsidR="006C43CD">
        <w:rPr>
          <w:rFonts w:ascii="Arial Narrow" w:hAnsi="Arial Narrow" w:cs="Arial"/>
          <w:color w:val="000000"/>
          <w:sz w:val="20"/>
          <w:szCs w:val="20"/>
          <w:lang w:val="pl-PL" w:eastAsia="pl-PL"/>
        </w:rPr>
        <w:t>ą</w:t>
      </w: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 xml:space="preserve"> częścią umowy są:</w:t>
      </w:r>
    </w:p>
    <w:p w:rsidR="00C5628B" w:rsidRDefault="00EA3D62" w:rsidP="0005186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Załącznik nr 1 – Formularz ofertowy i Formularz cenowy</w:t>
      </w:r>
    </w:p>
    <w:p w:rsidR="00EA3D62" w:rsidRPr="00EA3D62" w:rsidRDefault="00EA3D62" w:rsidP="0005186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 Narrow" w:hAnsi="Arial Narrow" w:cs="Arial"/>
          <w:color w:val="000000"/>
          <w:sz w:val="20"/>
          <w:szCs w:val="20"/>
          <w:lang w:val="pl-PL" w:eastAsia="pl-PL"/>
        </w:rPr>
      </w:pP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Zał</w:t>
      </w:r>
      <w:r w:rsidR="006C43CD">
        <w:rPr>
          <w:rFonts w:ascii="Arial Narrow" w:hAnsi="Arial Narrow" w:cs="Arial"/>
          <w:color w:val="000000"/>
          <w:sz w:val="20"/>
          <w:szCs w:val="20"/>
          <w:lang w:val="pl-PL" w:eastAsia="pl-PL"/>
        </w:rPr>
        <w:t>ą</w:t>
      </w:r>
      <w:r>
        <w:rPr>
          <w:rFonts w:ascii="Arial Narrow" w:hAnsi="Arial Narrow" w:cs="Arial"/>
          <w:color w:val="000000"/>
          <w:sz w:val="20"/>
          <w:szCs w:val="20"/>
          <w:lang w:val="pl-PL" w:eastAsia="pl-PL"/>
        </w:rPr>
        <w:t>cznik nr 2 – Opis przedmiotu zamówienia</w:t>
      </w:r>
    </w:p>
    <w:p w:rsidR="000358F2" w:rsidRPr="000358F2" w:rsidRDefault="000358F2" w:rsidP="000358F2">
      <w:pPr>
        <w:spacing w:line="360" w:lineRule="auto"/>
        <w:ind w:left="720"/>
        <w:jc w:val="both"/>
        <w:rPr>
          <w:rFonts w:ascii="Arial Narrow" w:hAnsi="Arial Narrow" w:cs="Arial"/>
          <w:sz w:val="20"/>
          <w:szCs w:val="20"/>
          <w:lang w:val="pl-PL" w:eastAsia="pl-PL"/>
        </w:rPr>
      </w:pPr>
    </w:p>
    <w:p w:rsidR="000358F2" w:rsidRPr="000358F2" w:rsidRDefault="000358F2" w:rsidP="000358F2">
      <w:pPr>
        <w:spacing w:line="360" w:lineRule="auto"/>
        <w:ind w:left="708"/>
        <w:jc w:val="both"/>
        <w:rPr>
          <w:rFonts w:ascii="Arial Narrow" w:hAnsi="Arial Narrow" w:cs="Arial"/>
          <w:b/>
          <w:sz w:val="20"/>
          <w:szCs w:val="20"/>
          <w:lang w:val="pl-PL" w:eastAsia="pl-PL"/>
        </w:rPr>
      </w:pPr>
    </w:p>
    <w:p w:rsidR="00B931DF" w:rsidRPr="00EA3D62" w:rsidRDefault="000358F2" w:rsidP="00EA3D62">
      <w:pPr>
        <w:spacing w:line="360" w:lineRule="auto"/>
        <w:ind w:left="708"/>
        <w:jc w:val="both"/>
        <w:rPr>
          <w:rFonts w:ascii="Arial Narrow" w:hAnsi="Arial Narrow" w:cs="Arial"/>
          <w:b/>
          <w:sz w:val="20"/>
          <w:szCs w:val="20"/>
          <w:lang w:val="pl-PL" w:eastAsia="pl-PL"/>
        </w:rPr>
      </w:pPr>
      <w:r w:rsidRPr="000358F2">
        <w:rPr>
          <w:rFonts w:ascii="Arial Narrow" w:hAnsi="Arial Narrow" w:cs="Arial"/>
          <w:b/>
          <w:sz w:val="20"/>
          <w:szCs w:val="20"/>
          <w:lang w:val="pl-PL" w:eastAsia="pl-PL"/>
        </w:rPr>
        <w:t xml:space="preserve">        ZAMAWIAJĄCY</w:t>
      </w:r>
      <w:r w:rsidRPr="000358F2">
        <w:rPr>
          <w:rFonts w:ascii="Arial Narrow" w:hAnsi="Arial Narrow" w:cs="Arial"/>
          <w:b/>
          <w:sz w:val="20"/>
          <w:szCs w:val="20"/>
          <w:lang w:val="pl-PL" w:eastAsia="pl-PL"/>
        </w:rPr>
        <w:tab/>
      </w:r>
      <w:r w:rsidRPr="000358F2">
        <w:rPr>
          <w:rFonts w:ascii="Arial Narrow" w:hAnsi="Arial Narrow" w:cs="Arial"/>
          <w:b/>
          <w:sz w:val="20"/>
          <w:szCs w:val="20"/>
          <w:lang w:val="pl-PL" w:eastAsia="pl-PL"/>
        </w:rPr>
        <w:tab/>
        <w:t xml:space="preserve">    </w:t>
      </w:r>
      <w:r w:rsidRPr="000358F2">
        <w:rPr>
          <w:rFonts w:ascii="Arial Narrow" w:hAnsi="Arial Narrow" w:cs="Arial"/>
          <w:b/>
          <w:sz w:val="20"/>
          <w:szCs w:val="20"/>
          <w:lang w:val="pl-PL" w:eastAsia="pl-PL"/>
        </w:rPr>
        <w:tab/>
      </w:r>
      <w:r w:rsidRPr="000358F2">
        <w:rPr>
          <w:rFonts w:ascii="Arial Narrow" w:hAnsi="Arial Narrow" w:cs="Arial"/>
          <w:b/>
          <w:sz w:val="20"/>
          <w:szCs w:val="20"/>
          <w:lang w:val="pl-PL" w:eastAsia="pl-PL"/>
        </w:rPr>
        <w:tab/>
        <w:t xml:space="preserve">                                WYKONAWCA</w:t>
      </w:r>
    </w:p>
    <w:sectPr w:rsidR="00B931DF" w:rsidRPr="00EA3D62" w:rsidSect="00CC6BC1">
      <w:headerReference w:type="default" r:id="rId8"/>
      <w:footerReference w:type="default" r:id="rId9"/>
      <w:pgSz w:w="11906" w:h="16838"/>
      <w:pgMar w:top="1417" w:right="1417" w:bottom="1417" w:left="1417" w:header="873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8B0" w:rsidRDefault="006B48B0" w:rsidP="009A1121">
      <w:r>
        <w:separator/>
      </w:r>
    </w:p>
  </w:endnote>
  <w:endnote w:type="continuationSeparator" w:id="0">
    <w:p w:rsidR="006B48B0" w:rsidRDefault="006B48B0" w:rsidP="009A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38770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AF7338" w:rsidRDefault="00AF7338" w:rsidP="009112A3">
            <w:pPr>
              <w:pStyle w:val="Stopka"/>
              <w:jc w:val="center"/>
              <w:rPr>
                <w:rFonts w:cs="Arial"/>
                <w:sz w:val="15"/>
                <w:szCs w:val="15"/>
              </w:rPr>
            </w:pPr>
          </w:p>
          <w:p w:rsidR="00AF7338" w:rsidRDefault="00AF7338">
            <w:pPr>
              <w:pStyle w:val="Stopka"/>
              <w:jc w:val="center"/>
            </w:pPr>
            <w:r w:rsidRPr="009112A3">
              <w:rPr>
                <w:rFonts w:ascii="Arial Narrow" w:hAnsi="Arial Narrow"/>
                <w:sz w:val="14"/>
                <w:szCs w:val="14"/>
              </w:rPr>
              <w:t xml:space="preserve">Strona </w:t>
            </w:r>
            <w:r w:rsidR="00A77EAE" w:rsidRPr="009112A3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9112A3">
              <w:rPr>
                <w:rFonts w:ascii="Arial Narrow" w:hAnsi="Arial Narrow"/>
                <w:b/>
                <w:sz w:val="14"/>
                <w:szCs w:val="14"/>
              </w:rPr>
              <w:instrText>PAGE</w:instrText>
            </w:r>
            <w:r w:rsidR="00A77EAE" w:rsidRPr="009112A3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644681">
              <w:rPr>
                <w:rFonts w:ascii="Arial Narrow" w:hAnsi="Arial Narrow"/>
                <w:b/>
                <w:noProof/>
                <w:sz w:val="14"/>
                <w:szCs w:val="14"/>
              </w:rPr>
              <w:t>5</w:t>
            </w:r>
            <w:r w:rsidR="00A77EAE" w:rsidRPr="009112A3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  <w:r w:rsidRPr="009112A3">
              <w:rPr>
                <w:rFonts w:ascii="Arial Narrow" w:hAnsi="Arial Narrow"/>
                <w:sz w:val="14"/>
                <w:szCs w:val="14"/>
              </w:rPr>
              <w:t xml:space="preserve"> z </w:t>
            </w:r>
            <w:r w:rsidR="00A77EAE" w:rsidRPr="009112A3">
              <w:rPr>
                <w:rFonts w:ascii="Arial Narrow" w:hAnsi="Arial Narrow"/>
                <w:b/>
                <w:sz w:val="14"/>
                <w:szCs w:val="14"/>
              </w:rPr>
              <w:fldChar w:fldCharType="begin"/>
            </w:r>
            <w:r w:rsidRPr="009112A3">
              <w:rPr>
                <w:rFonts w:ascii="Arial Narrow" w:hAnsi="Arial Narrow"/>
                <w:b/>
                <w:sz w:val="14"/>
                <w:szCs w:val="14"/>
              </w:rPr>
              <w:instrText>NUMPAGES</w:instrText>
            </w:r>
            <w:r w:rsidR="00A77EAE" w:rsidRPr="009112A3">
              <w:rPr>
                <w:rFonts w:ascii="Arial Narrow" w:hAnsi="Arial Narrow"/>
                <w:b/>
                <w:sz w:val="14"/>
                <w:szCs w:val="14"/>
              </w:rPr>
              <w:fldChar w:fldCharType="separate"/>
            </w:r>
            <w:r w:rsidR="00644681">
              <w:rPr>
                <w:rFonts w:ascii="Arial Narrow" w:hAnsi="Arial Narrow"/>
                <w:b/>
                <w:noProof/>
                <w:sz w:val="14"/>
                <w:szCs w:val="14"/>
              </w:rPr>
              <w:t>5</w:t>
            </w:r>
            <w:r w:rsidR="00A77EAE" w:rsidRPr="009112A3">
              <w:rPr>
                <w:rFonts w:ascii="Arial Narrow" w:hAnsi="Arial Narrow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:rsidR="00AF7338" w:rsidRPr="009A1121" w:rsidRDefault="00AF7338" w:rsidP="009A1121">
    <w:pPr>
      <w:pStyle w:val="Stopka"/>
      <w:tabs>
        <w:tab w:val="clear" w:pos="9072"/>
        <w:tab w:val="right" w:pos="10490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8B0" w:rsidRDefault="006B48B0" w:rsidP="009A1121">
      <w:r>
        <w:separator/>
      </w:r>
    </w:p>
  </w:footnote>
  <w:footnote w:type="continuationSeparator" w:id="0">
    <w:p w:rsidR="006B48B0" w:rsidRDefault="006B48B0" w:rsidP="009A1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338" w:rsidRPr="000838B2" w:rsidRDefault="00CC6BC1" w:rsidP="004472A4">
    <w:pPr>
      <w:spacing w:line="360" w:lineRule="auto"/>
      <w:rPr>
        <w:rFonts w:cs="Arial"/>
        <w:sz w:val="28"/>
        <w:szCs w:val="28"/>
      </w:rPr>
    </w:pPr>
    <w:r w:rsidRPr="000358F2">
      <w:rPr>
        <w:rFonts w:ascii="Arial Narrow" w:hAnsi="Arial Narrow" w:cs="Arial"/>
        <w:b/>
        <w:i/>
        <w:sz w:val="20"/>
        <w:szCs w:val="20"/>
        <w:lang w:val="pl-PL" w:eastAsia="pl-PL"/>
      </w:rPr>
      <w:t>WKD10c-2</w:t>
    </w:r>
    <w:r>
      <w:rPr>
        <w:rFonts w:ascii="Arial Narrow" w:hAnsi="Arial Narrow" w:cs="Arial"/>
        <w:b/>
        <w:i/>
        <w:sz w:val="20"/>
        <w:szCs w:val="20"/>
        <w:lang w:val="pl-PL" w:eastAsia="pl-PL"/>
      </w:rPr>
      <w:t>7-</w:t>
    </w:r>
    <w:r w:rsidR="00644681">
      <w:rPr>
        <w:rFonts w:ascii="Arial Narrow" w:hAnsi="Arial Narrow" w:cs="Arial"/>
        <w:b/>
        <w:i/>
        <w:sz w:val="20"/>
        <w:szCs w:val="20"/>
        <w:lang w:val="pl-PL" w:eastAsia="pl-PL"/>
      </w:rPr>
      <w:t>5</w:t>
    </w:r>
    <w:r w:rsidRPr="000358F2">
      <w:rPr>
        <w:rFonts w:ascii="Arial Narrow" w:hAnsi="Arial Narrow" w:cs="Arial"/>
        <w:b/>
        <w:i/>
        <w:sz w:val="20"/>
        <w:szCs w:val="20"/>
        <w:lang w:val="pl-PL" w:eastAsia="pl-PL"/>
      </w:rPr>
      <w:t>/201</w:t>
    </w:r>
    <w:r w:rsidR="00F14A0F">
      <w:rPr>
        <w:rFonts w:ascii="Arial Narrow" w:hAnsi="Arial Narrow" w:cs="Arial"/>
        <w:b/>
        <w:i/>
        <w:sz w:val="20"/>
        <w:szCs w:val="20"/>
        <w:lang w:val="pl-PL" w:eastAsia="pl-PL"/>
      </w:rPr>
      <w:t>8</w:t>
    </w:r>
    <w:r w:rsidRPr="000358F2"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 w:rsidRPr="000358F2"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 w:rsidRPr="000358F2"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 w:rsidRPr="000358F2"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 w:rsidRPr="000358F2"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 w:rsidRPr="000358F2"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 w:rsidRPr="000358F2">
      <w:rPr>
        <w:rFonts w:ascii="Arial Narrow" w:hAnsi="Arial Narrow" w:cs="Arial"/>
        <w:b/>
        <w:i/>
        <w:sz w:val="20"/>
        <w:szCs w:val="20"/>
        <w:lang w:val="pl-PL" w:eastAsia="pl-PL"/>
      </w:rPr>
      <w:tab/>
    </w:r>
    <w:r>
      <w:rPr>
        <w:rFonts w:ascii="Arial Narrow" w:hAnsi="Arial Narrow" w:cs="Arial"/>
        <w:b/>
        <w:i/>
        <w:sz w:val="20"/>
        <w:szCs w:val="20"/>
        <w:lang w:val="pl-PL" w:eastAsia="pl-PL"/>
      </w:rPr>
      <w:t xml:space="preserve">             </w:t>
    </w:r>
    <w:r w:rsidR="00644681">
      <w:rPr>
        <w:rFonts w:ascii="Arial Narrow" w:hAnsi="Arial Narrow" w:cs="Arial"/>
        <w:b/>
        <w:i/>
        <w:sz w:val="20"/>
        <w:szCs w:val="20"/>
        <w:lang w:val="pl-PL" w:eastAsia="pl-PL"/>
      </w:rPr>
      <w:t xml:space="preserve">      </w:t>
    </w:r>
    <w:r w:rsidRPr="000358F2">
      <w:rPr>
        <w:rFonts w:ascii="Arial Narrow" w:hAnsi="Arial Narrow" w:cs="Arial"/>
        <w:b/>
        <w:i/>
        <w:sz w:val="20"/>
        <w:szCs w:val="20"/>
        <w:lang w:val="pl-PL" w:eastAsia="pl-PL"/>
      </w:rPr>
      <w:t>Załącznik nr 4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02C904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9FD2B0B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5A2D0B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0"/>
        </w:tabs>
        <w:ind w:left="1318" w:hanging="360"/>
      </w:pPr>
      <w:rPr>
        <w:rFonts w:ascii="Wingdings" w:hAnsi="Wingdings"/>
      </w:rPr>
    </w:lvl>
  </w:abstractNum>
  <w:abstractNum w:abstractNumId="4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eastAsia="Calibri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669"/>
        </w:tabs>
        <w:ind w:left="1533" w:hanging="453"/>
      </w:pPr>
      <w:rPr>
        <w:rFonts w:ascii="Courier New" w:hAnsi="Courier New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6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7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/>
      </w:rPr>
    </w:lvl>
  </w:abstractNum>
  <w:abstractNum w:abstractNumId="8" w15:restartNumberingAfterBreak="0">
    <w:nsid w:val="00000024"/>
    <w:multiLevelType w:val="multi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0"/>
        </w:tabs>
        <w:ind w:left="13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3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7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7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9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9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5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078" w:hanging="180"/>
      </w:pPr>
    </w:lvl>
  </w:abstractNum>
  <w:abstractNum w:abstractNumId="9" w15:restartNumberingAfterBreak="0">
    <w:nsid w:val="00000027"/>
    <w:multiLevelType w:val="multilevel"/>
    <w:tmpl w:val="F500952C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8" w:hanging="495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28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85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</w:lvl>
  </w:abstractNum>
  <w:abstractNum w:abstractNumId="10" w15:restartNumberingAfterBreak="0">
    <w:nsid w:val="0000002A"/>
    <w:multiLevelType w:val="multi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242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14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86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8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30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02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74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46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181" w:hanging="360"/>
      </w:pPr>
      <w:rPr>
        <w:rFonts w:ascii="Wingdings" w:hAnsi="Wingdings"/>
      </w:rPr>
    </w:lvl>
  </w:abstractNum>
  <w:abstractNum w:abstractNumId="11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1318"/>
        </w:tabs>
        <w:ind w:left="1318" w:hanging="360"/>
      </w:pPr>
    </w:lvl>
  </w:abstractNum>
  <w:abstractNum w:abstractNumId="12" w15:restartNumberingAfterBreak="0">
    <w:nsid w:val="00000049"/>
    <w:multiLevelType w:val="singleLevel"/>
    <w:tmpl w:val="00000049"/>
    <w:name w:val="WW8Num74"/>
    <w:lvl w:ilvl="0">
      <w:start w:val="1"/>
      <w:numFmt w:val="lowerLetter"/>
      <w:lvlText w:val="%1."/>
      <w:lvlJc w:val="left"/>
      <w:pPr>
        <w:tabs>
          <w:tab w:val="num" w:pos="0"/>
        </w:tabs>
        <w:ind w:left="2006" w:hanging="360"/>
      </w:pPr>
      <w:rPr>
        <w:rFonts w:ascii="Times New Roman" w:eastAsia="Calibri" w:hAnsi="Times New Roman" w:cs="Times New Roman"/>
      </w:rPr>
    </w:lvl>
  </w:abstractNum>
  <w:abstractNum w:abstractNumId="13" w15:restartNumberingAfterBreak="0">
    <w:nsid w:val="0000004B"/>
    <w:multiLevelType w:val="multilevel"/>
    <w:tmpl w:val="0000004B"/>
    <w:name w:val="WW8Num7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lowerRoman"/>
      <w:lvlText w:val="%3."/>
      <w:lvlJc w:val="left"/>
      <w:pPr>
        <w:tabs>
          <w:tab w:val="num" w:pos="1788"/>
        </w:tabs>
        <w:ind w:left="1788" w:hanging="180"/>
      </w:p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>
      <w:start w:val="1"/>
      <w:numFmt w:val="lowerRoman"/>
      <w:lvlText w:val="%6."/>
      <w:lvlJc w:val="left"/>
      <w:pPr>
        <w:tabs>
          <w:tab w:val="num" w:pos="3948"/>
        </w:tabs>
        <w:ind w:left="3948" w:hanging="180"/>
      </w:pPr>
    </w:lvl>
    <w:lvl w:ilvl="6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>
      <w:start w:val="1"/>
      <w:numFmt w:val="lowerRoman"/>
      <w:lvlText w:val="%9."/>
      <w:lvlJc w:val="lef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0000004E"/>
    <w:multiLevelType w:val="single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</w:abstractNum>
  <w:abstractNum w:abstractNumId="15" w15:restartNumberingAfterBreak="0">
    <w:nsid w:val="00000057"/>
    <w:multiLevelType w:val="multilevel"/>
    <w:tmpl w:val="00000057"/>
    <w:name w:val="WW8Num88"/>
    <w:lvl w:ilvl="0">
      <w:start w:val="1"/>
      <w:numFmt w:val="bullet"/>
      <w:lvlText w:val=""/>
      <w:lvlJc w:val="left"/>
      <w:pPr>
        <w:tabs>
          <w:tab w:val="num" w:pos="2204"/>
        </w:tabs>
        <w:ind w:left="2204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669"/>
        </w:tabs>
        <w:ind w:left="1533" w:hanging="453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59"/>
    <w:multiLevelType w:val="multilevel"/>
    <w:tmpl w:val="590A37B4"/>
    <w:name w:val="WW8Num90"/>
    <w:lvl w:ilvl="0">
      <w:start w:val="1"/>
      <w:numFmt w:val="lowerLetter"/>
      <w:lvlText w:val="%1."/>
      <w:lvlJc w:val="left"/>
      <w:pPr>
        <w:tabs>
          <w:tab w:val="num" w:pos="1647"/>
        </w:tabs>
        <w:ind w:left="164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3087"/>
        </w:tabs>
        <w:ind w:left="3087" w:firstLine="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5247"/>
        </w:tabs>
        <w:ind w:left="5247" w:firstLine="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7407"/>
        </w:tabs>
        <w:ind w:left="7407" w:firstLine="0"/>
      </w:pPr>
      <w:rPr>
        <w:rFonts w:ascii="Symbol" w:hAnsi="Symbol"/>
      </w:rPr>
    </w:lvl>
  </w:abstractNum>
  <w:abstractNum w:abstractNumId="17" w15:restartNumberingAfterBreak="0">
    <w:nsid w:val="029C3924"/>
    <w:multiLevelType w:val="hybridMultilevel"/>
    <w:tmpl w:val="CEB480CC"/>
    <w:name w:val="WW8Num3922223"/>
    <w:lvl w:ilvl="0" w:tplc="9C248F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54D0356"/>
    <w:multiLevelType w:val="hybridMultilevel"/>
    <w:tmpl w:val="8AB48A68"/>
    <w:lvl w:ilvl="0" w:tplc="C11E2988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7A6186C"/>
    <w:multiLevelType w:val="multilevel"/>
    <w:tmpl w:val="A9CC83C2"/>
    <w:name w:val="WW8Num39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8" w:hanging="495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0"/>
        </w:tabs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  <w:rPr>
        <w:rFonts w:hint="default"/>
      </w:rPr>
    </w:lvl>
  </w:abstractNum>
  <w:abstractNum w:abstractNumId="20" w15:restartNumberingAfterBreak="0">
    <w:nsid w:val="0914728C"/>
    <w:multiLevelType w:val="hybridMultilevel"/>
    <w:tmpl w:val="52866F1A"/>
    <w:name w:val="WW8Num8823"/>
    <w:lvl w:ilvl="0" w:tplc="0409000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18" w:hanging="360"/>
      </w:pPr>
      <w:rPr>
        <w:rFonts w:ascii="Wingdings" w:hAnsi="Wingdings" w:hint="default"/>
      </w:rPr>
    </w:lvl>
  </w:abstractNum>
  <w:abstractNum w:abstractNumId="21" w15:restartNumberingAfterBreak="0">
    <w:nsid w:val="0D214C1C"/>
    <w:multiLevelType w:val="hybridMultilevel"/>
    <w:tmpl w:val="11DEC3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664752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hAnsi="Arial" w:hint="default"/>
        <w:b w:val="0"/>
        <w:i w:val="0"/>
        <w:spacing w:val="0"/>
        <w:position w:val="0"/>
        <w:sz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0914C11"/>
    <w:multiLevelType w:val="hybridMultilevel"/>
    <w:tmpl w:val="CF14A86C"/>
    <w:name w:val="WW8Num3922222"/>
    <w:lvl w:ilvl="0" w:tplc="A590FFD4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60524B"/>
    <w:multiLevelType w:val="hybridMultilevel"/>
    <w:tmpl w:val="A8F8DFD2"/>
    <w:name w:val="WW8Num882222"/>
    <w:lvl w:ilvl="0" w:tplc="7CB823E4">
      <w:start w:val="11"/>
      <w:numFmt w:val="lowerLetter"/>
      <w:lvlText w:val="%1)"/>
      <w:lvlJc w:val="left"/>
      <w:pPr>
        <w:ind w:left="4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F90E9F"/>
    <w:multiLevelType w:val="multilevel"/>
    <w:tmpl w:val="61B23DDA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44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cs="Times New Roman"/>
      </w:rPr>
    </w:lvl>
  </w:abstractNum>
  <w:abstractNum w:abstractNumId="25" w15:restartNumberingAfterBreak="0">
    <w:nsid w:val="1B9022BD"/>
    <w:multiLevelType w:val="multilevel"/>
    <w:tmpl w:val="D2269FA6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/>
      </w:pPr>
      <w:rPr>
        <w:rFonts w:cs="Times New Roman"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cs="Times New Roman"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74"/>
        </w:tabs>
        <w:ind w:left="172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cs="Times New Roman" w:hint="default"/>
      </w:rPr>
    </w:lvl>
  </w:abstractNum>
  <w:abstractNum w:abstractNumId="26" w15:restartNumberingAfterBreak="0">
    <w:nsid w:val="1EF60D6C"/>
    <w:multiLevelType w:val="hybridMultilevel"/>
    <w:tmpl w:val="CEFC5248"/>
    <w:lvl w:ilvl="0" w:tplc="8B361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i w:val="0"/>
      </w:rPr>
    </w:lvl>
    <w:lvl w:ilvl="2" w:tplc="180AAEE8">
      <w:start w:val="1"/>
      <w:numFmt w:val="lowerLetter"/>
      <w:lvlText w:val="%3)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CB12BED"/>
    <w:multiLevelType w:val="multilevel"/>
    <w:tmpl w:val="1E0E442E"/>
    <w:name w:val="WW8Num39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8" w:hanging="495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0"/>
        </w:tabs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  <w:rPr>
        <w:rFonts w:hint="default"/>
      </w:rPr>
    </w:lvl>
  </w:abstractNum>
  <w:abstractNum w:abstractNumId="28" w15:restartNumberingAfterBreak="0">
    <w:nsid w:val="35F95719"/>
    <w:multiLevelType w:val="hybridMultilevel"/>
    <w:tmpl w:val="0F4405E8"/>
    <w:lvl w:ilvl="0" w:tplc="3C423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EF7157"/>
    <w:multiLevelType w:val="hybridMultilevel"/>
    <w:tmpl w:val="0F4405E8"/>
    <w:lvl w:ilvl="0" w:tplc="3C423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4905A0"/>
    <w:multiLevelType w:val="hybridMultilevel"/>
    <w:tmpl w:val="FC1AF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D43AE"/>
    <w:multiLevelType w:val="hybridMultilevel"/>
    <w:tmpl w:val="6024DBE8"/>
    <w:name w:val="WW8Num88222"/>
    <w:lvl w:ilvl="0" w:tplc="04090017">
      <w:start w:val="1"/>
      <w:numFmt w:val="lowerLetter"/>
      <w:lvlText w:val="%1)"/>
      <w:lvlJc w:val="left"/>
      <w:pPr>
        <w:ind w:left="1678" w:hanging="360"/>
      </w:pPr>
    </w:lvl>
    <w:lvl w:ilvl="1" w:tplc="04090019" w:tentative="1">
      <w:start w:val="1"/>
      <w:numFmt w:val="lowerLetter"/>
      <w:lvlText w:val="%2."/>
      <w:lvlJc w:val="left"/>
      <w:pPr>
        <w:ind w:left="2398" w:hanging="360"/>
      </w:pPr>
    </w:lvl>
    <w:lvl w:ilvl="2" w:tplc="0409001B" w:tentative="1">
      <w:start w:val="1"/>
      <w:numFmt w:val="lowerRoman"/>
      <w:lvlText w:val="%3."/>
      <w:lvlJc w:val="right"/>
      <w:pPr>
        <w:ind w:left="3118" w:hanging="180"/>
      </w:pPr>
    </w:lvl>
    <w:lvl w:ilvl="3" w:tplc="0409000F" w:tentative="1">
      <w:start w:val="1"/>
      <w:numFmt w:val="decimal"/>
      <w:lvlText w:val="%4."/>
      <w:lvlJc w:val="left"/>
      <w:pPr>
        <w:ind w:left="3838" w:hanging="360"/>
      </w:pPr>
    </w:lvl>
    <w:lvl w:ilvl="4" w:tplc="04090017">
      <w:start w:val="1"/>
      <w:numFmt w:val="lowerLetter"/>
      <w:lvlText w:val="%5)"/>
      <w:lvlJc w:val="left"/>
      <w:pPr>
        <w:ind w:left="4558" w:hanging="360"/>
      </w:pPr>
    </w:lvl>
    <w:lvl w:ilvl="5" w:tplc="0409001B" w:tentative="1">
      <w:start w:val="1"/>
      <w:numFmt w:val="lowerRoman"/>
      <w:lvlText w:val="%6."/>
      <w:lvlJc w:val="right"/>
      <w:pPr>
        <w:ind w:left="5278" w:hanging="180"/>
      </w:pPr>
    </w:lvl>
    <w:lvl w:ilvl="6" w:tplc="0409000F" w:tentative="1">
      <w:start w:val="1"/>
      <w:numFmt w:val="decimal"/>
      <w:lvlText w:val="%7."/>
      <w:lvlJc w:val="left"/>
      <w:pPr>
        <w:ind w:left="5998" w:hanging="360"/>
      </w:pPr>
    </w:lvl>
    <w:lvl w:ilvl="7" w:tplc="04090019" w:tentative="1">
      <w:start w:val="1"/>
      <w:numFmt w:val="lowerLetter"/>
      <w:lvlText w:val="%8."/>
      <w:lvlJc w:val="left"/>
      <w:pPr>
        <w:ind w:left="6718" w:hanging="360"/>
      </w:pPr>
    </w:lvl>
    <w:lvl w:ilvl="8" w:tplc="0409001B" w:tentative="1">
      <w:start w:val="1"/>
      <w:numFmt w:val="lowerRoman"/>
      <w:lvlText w:val="%9."/>
      <w:lvlJc w:val="right"/>
      <w:pPr>
        <w:ind w:left="7438" w:hanging="180"/>
      </w:pPr>
    </w:lvl>
  </w:abstractNum>
  <w:abstractNum w:abstractNumId="32" w15:restartNumberingAfterBreak="0">
    <w:nsid w:val="58306A72"/>
    <w:multiLevelType w:val="multilevel"/>
    <w:tmpl w:val="AE06C672"/>
    <w:name w:val="WW8Num3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8" w:hanging="49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0"/>
        </w:tabs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  <w:rPr>
        <w:rFonts w:hint="default"/>
      </w:rPr>
    </w:lvl>
  </w:abstractNum>
  <w:abstractNum w:abstractNumId="33" w15:restartNumberingAfterBreak="0">
    <w:nsid w:val="58B44923"/>
    <w:multiLevelType w:val="hybridMultilevel"/>
    <w:tmpl w:val="18EEA4C2"/>
    <w:lvl w:ilvl="0" w:tplc="C756DE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4" w15:restartNumberingAfterBreak="0">
    <w:nsid w:val="5A6A5B54"/>
    <w:multiLevelType w:val="singleLevel"/>
    <w:tmpl w:val="0415000F"/>
    <w:lvl w:ilvl="0">
      <w:start w:val="1"/>
      <w:numFmt w:val="decimal"/>
      <w:pStyle w:val="t3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5" w15:restartNumberingAfterBreak="0">
    <w:nsid w:val="5EC62ADF"/>
    <w:multiLevelType w:val="hybridMultilevel"/>
    <w:tmpl w:val="E62A948C"/>
    <w:lvl w:ilvl="0" w:tplc="78A6D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13914F5"/>
    <w:multiLevelType w:val="hybridMultilevel"/>
    <w:tmpl w:val="F3407656"/>
    <w:name w:val="WW8Num392222"/>
    <w:lvl w:ilvl="0" w:tplc="04150017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B65C77"/>
    <w:multiLevelType w:val="hybridMultilevel"/>
    <w:tmpl w:val="30D2604E"/>
    <w:name w:val="WW8Num392223"/>
    <w:lvl w:ilvl="0" w:tplc="034CEF7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C486D2" w:tentative="1">
      <w:start w:val="1"/>
      <w:numFmt w:val="lowerLetter"/>
      <w:lvlText w:val="%2."/>
      <w:lvlJc w:val="left"/>
      <w:pPr>
        <w:ind w:left="1440" w:hanging="360"/>
      </w:pPr>
    </w:lvl>
    <w:lvl w:ilvl="2" w:tplc="BCD84702" w:tentative="1">
      <w:start w:val="1"/>
      <w:numFmt w:val="lowerRoman"/>
      <w:lvlText w:val="%3."/>
      <w:lvlJc w:val="right"/>
      <w:pPr>
        <w:ind w:left="2160" w:hanging="180"/>
      </w:pPr>
    </w:lvl>
    <w:lvl w:ilvl="3" w:tplc="8AD6A298" w:tentative="1">
      <w:start w:val="1"/>
      <w:numFmt w:val="decimal"/>
      <w:lvlText w:val="%4."/>
      <w:lvlJc w:val="left"/>
      <w:pPr>
        <w:ind w:left="2880" w:hanging="360"/>
      </w:pPr>
    </w:lvl>
    <w:lvl w:ilvl="4" w:tplc="43C6890E" w:tentative="1">
      <w:start w:val="1"/>
      <w:numFmt w:val="lowerLetter"/>
      <w:lvlText w:val="%5."/>
      <w:lvlJc w:val="left"/>
      <w:pPr>
        <w:ind w:left="3600" w:hanging="360"/>
      </w:pPr>
    </w:lvl>
    <w:lvl w:ilvl="5" w:tplc="47A4AE66" w:tentative="1">
      <w:start w:val="1"/>
      <w:numFmt w:val="lowerRoman"/>
      <w:lvlText w:val="%6."/>
      <w:lvlJc w:val="right"/>
      <w:pPr>
        <w:ind w:left="4320" w:hanging="180"/>
      </w:pPr>
    </w:lvl>
    <w:lvl w:ilvl="6" w:tplc="288ABC10" w:tentative="1">
      <w:start w:val="1"/>
      <w:numFmt w:val="decimal"/>
      <w:lvlText w:val="%7."/>
      <w:lvlJc w:val="left"/>
      <w:pPr>
        <w:ind w:left="5040" w:hanging="360"/>
      </w:pPr>
    </w:lvl>
    <w:lvl w:ilvl="7" w:tplc="454AADEE" w:tentative="1">
      <w:start w:val="1"/>
      <w:numFmt w:val="lowerLetter"/>
      <w:lvlText w:val="%8."/>
      <w:lvlJc w:val="left"/>
      <w:pPr>
        <w:ind w:left="5760" w:hanging="360"/>
      </w:pPr>
    </w:lvl>
    <w:lvl w:ilvl="8" w:tplc="0D720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B69AC"/>
    <w:multiLevelType w:val="hybridMultilevel"/>
    <w:tmpl w:val="587291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74D45F8"/>
    <w:multiLevelType w:val="hybridMultilevel"/>
    <w:tmpl w:val="1624E4D6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67E34FAA"/>
    <w:multiLevelType w:val="hybridMultilevel"/>
    <w:tmpl w:val="0BBC69C8"/>
    <w:name w:val="WW8Num3922232"/>
    <w:lvl w:ilvl="0" w:tplc="A42E144E">
      <w:start w:val="1"/>
      <w:numFmt w:val="decimal"/>
      <w:lvlText w:val="%1."/>
      <w:lvlJc w:val="left"/>
      <w:pPr>
        <w:ind w:left="720" w:hanging="360"/>
      </w:pPr>
    </w:lvl>
    <w:lvl w:ilvl="1" w:tplc="5A8C1C88" w:tentative="1">
      <w:start w:val="1"/>
      <w:numFmt w:val="lowerLetter"/>
      <w:lvlText w:val="%2."/>
      <w:lvlJc w:val="left"/>
      <w:pPr>
        <w:ind w:left="1440" w:hanging="360"/>
      </w:pPr>
    </w:lvl>
    <w:lvl w:ilvl="2" w:tplc="E1506000" w:tentative="1">
      <w:start w:val="1"/>
      <w:numFmt w:val="lowerRoman"/>
      <w:lvlText w:val="%3."/>
      <w:lvlJc w:val="right"/>
      <w:pPr>
        <w:ind w:left="2160" w:hanging="180"/>
      </w:pPr>
    </w:lvl>
    <w:lvl w:ilvl="3" w:tplc="5D0E4006" w:tentative="1">
      <w:start w:val="1"/>
      <w:numFmt w:val="decimal"/>
      <w:lvlText w:val="%4."/>
      <w:lvlJc w:val="left"/>
      <w:pPr>
        <w:ind w:left="2880" w:hanging="360"/>
      </w:pPr>
    </w:lvl>
    <w:lvl w:ilvl="4" w:tplc="BA6C58C2" w:tentative="1">
      <w:start w:val="1"/>
      <w:numFmt w:val="lowerLetter"/>
      <w:lvlText w:val="%5."/>
      <w:lvlJc w:val="left"/>
      <w:pPr>
        <w:ind w:left="3600" w:hanging="360"/>
      </w:pPr>
    </w:lvl>
    <w:lvl w:ilvl="5" w:tplc="87BE1820" w:tentative="1">
      <w:start w:val="1"/>
      <w:numFmt w:val="lowerRoman"/>
      <w:lvlText w:val="%6."/>
      <w:lvlJc w:val="right"/>
      <w:pPr>
        <w:ind w:left="4320" w:hanging="180"/>
      </w:pPr>
    </w:lvl>
    <w:lvl w:ilvl="6" w:tplc="FF4A8934" w:tentative="1">
      <w:start w:val="1"/>
      <w:numFmt w:val="decimal"/>
      <w:lvlText w:val="%7."/>
      <w:lvlJc w:val="left"/>
      <w:pPr>
        <w:ind w:left="5040" w:hanging="360"/>
      </w:pPr>
    </w:lvl>
    <w:lvl w:ilvl="7" w:tplc="1E82AC88" w:tentative="1">
      <w:start w:val="1"/>
      <w:numFmt w:val="lowerLetter"/>
      <w:lvlText w:val="%8."/>
      <w:lvlJc w:val="left"/>
      <w:pPr>
        <w:ind w:left="5760" w:hanging="360"/>
      </w:pPr>
    </w:lvl>
    <w:lvl w:ilvl="8" w:tplc="8EEEC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04556"/>
    <w:multiLevelType w:val="multilevel"/>
    <w:tmpl w:val="62665A2C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57"/>
        </w:tabs>
        <w:ind w:left="122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cs="Times New Roman" w:hint="default"/>
      </w:rPr>
    </w:lvl>
  </w:abstractNum>
  <w:abstractNum w:abstractNumId="42" w15:restartNumberingAfterBreak="0">
    <w:nsid w:val="71DA7C0C"/>
    <w:multiLevelType w:val="hybridMultilevel"/>
    <w:tmpl w:val="68365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966AE3"/>
    <w:multiLevelType w:val="multilevel"/>
    <w:tmpl w:val="C73E3D68"/>
    <w:name w:val="WW8Num392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58" w:hanging="495"/>
      </w:pPr>
      <w:rPr>
        <w:rFonts w:hint="default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89" w:hanging="720"/>
      </w:pPr>
      <w:rPr>
        <w:rFonts w:hint="default"/>
      </w:rPr>
    </w:lvl>
    <w:lvl w:ilvl="4">
      <w:start w:val="2"/>
      <w:numFmt w:val="lowerLetter"/>
      <w:lvlText w:val="%5)"/>
      <w:lvlJc w:val="left"/>
      <w:pPr>
        <w:tabs>
          <w:tab w:val="num" w:pos="0"/>
        </w:tabs>
        <w:ind w:left="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4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984" w:hanging="1800"/>
      </w:pPr>
      <w:rPr>
        <w:rFonts w:hint="default"/>
      </w:rPr>
    </w:lvl>
  </w:abstractNum>
  <w:num w:numId="1">
    <w:abstractNumId w:val="18"/>
  </w:num>
  <w:num w:numId="2">
    <w:abstractNumId w:val="24"/>
  </w:num>
  <w:num w:numId="3">
    <w:abstractNumId w:val="41"/>
  </w:num>
  <w:num w:numId="4">
    <w:abstractNumId w:val="25"/>
  </w:num>
  <w:num w:numId="5">
    <w:abstractNumId w:val="2"/>
  </w:num>
  <w:num w:numId="6">
    <w:abstractNumId w:val="1"/>
  </w:num>
  <w:num w:numId="7">
    <w:abstractNumId w:val="0"/>
  </w:num>
  <w:num w:numId="8">
    <w:abstractNumId w:val="34"/>
  </w:num>
  <w:num w:numId="9">
    <w:abstractNumId w:val="33"/>
  </w:num>
  <w:num w:numId="10">
    <w:abstractNumId w:val="26"/>
  </w:num>
  <w:num w:numId="11">
    <w:abstractNumId w:val="21"/>
  </w:num>
  <w:num w:numId="12">
    <w:abstractNumId w:val="35"/>
  </w:num>
  <w:num w:numId="13">
    <w:abstractNumId w:val="38"/>
  </w:num>
  <w:num w:numId="14">
    <w:abstractNumId w:val="28"/>
  </w:num>
  <w:num w:numId="15">
    <w:abstractNumId w:val="29"/>
  </w:num>
  <w:num w:numId="16">
    <w:abstractNumId w:val="30"/>
  </w:num>
  <w:num w:numId="17">
    <w:abstractNumId w:val="42"/>
  </w:num>
  <w:num w:numId="18">
    <w:abstractNumId w:val="3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50C"/>
    <w:rsid w:val="000001EB"/>
    <w:rsid w:val="00000373"/>
    <w:rsid w:val="00001CB0"/>
    <w:rsid w:val="00002009"/>
    <w:rsid w:val="00002371"/>
    <w:rsid w:val="000026FD"/>
    <w:rsid w:val="00002D5A"/>
    <w:rsid w:val="000031EB"/>
    <w:rsid w:val="00003769"/>
    <w:rsid w:val="00004103"/>
    <w:rsid w:val="00005A21"/>
    <w:rsid w:val="000060A4"/>
    <w:rsid w:val="00006E31"/>
    <w:rsid w:val="0000708E"/>
    <w:rsid w:val="000078F4"/>
    <w:rsid w:val="00010A50"/>
    <w:rsid w:val="00012730"/>
    <w:rsid w:val="00014055"/>
    <w:rsid w:val="00015538"/>
    <w:rsid w:val="00015EBC"/>
    <w:rsid w:val="00016457"/>
    <w:rsid w:val="00016EFF"/>
    <w:rsid w:val="000170C8"/>
    <w:rsid w:val="000177AF"/>
    <w:rsid w:val="00020216"/>
    <w:rsid w:val="00020B16"/>
    <w:rsid w:val="000215FF"/>
    <w:rsid w:val="0002166F"/>
    <w:rsid w:val="00021AF0"/>
    <w:rsid w:val="00022181"/>
    <w:rsid w:val="0002297F"/>
    <w:rsid w:val="00025141"/>
    <w:rsid w:val="0002569B"/>
    <w:rsid w:val="00025E89"/>
    <w:rsid w:val="000262E3"/>
    <w:rsid w:val="0002673F"/>
    <w:rsid w:val="00026A7E"/>
    <w:rsid w:val="00026E97"/>
    <w:rsid w:val="000278CC"/>
    <w:rsid w:val="000307B5"/>
    <w:rsid w:val="000309F8"/>
    <w:rsid w:val="00030C67"/>
    <w:rsid w:val="00030E6D"/>
    <w:rsid w:val="00032920"/>
    <w:rsid w:val="00032DB3"/>
    <w:rsid w:val="00033A14"/>
    <w:rsid w:val="0003486F"/>
    <w:rsid w:val="000350CF"/>
    <w:rsid w:val="000358F2"/>
    <w:rsid w:val="00035D36"/>
    <w:rsid w:val="000362DE"/>
    <w:rsid w:val="0003744F"/>
    <w:rsid w:val="00037E27"/>
    <w:rsid w:val="00040E4E"/>
    <w:rsid w:val="00042A2A"/>
    <w:rsid w:val="0004362A"/>
    <w:rsid w:val="0004429D"/>
    <w:rsid w:val="0004494A"/>
    <w:rsid w:val="00045279"/>
    <w:rsid w:val="00045F9E"/>
    <w:rsid w:val="0004611B"/>
    <w:rsid w:val="000470ED"/>
    <w:rsid w:val="00051763"/>
    <w:rsid w:val="00051869"/>
    <w:rsid w:val="00051A53"/>
    <w:rsid w:val="00051B1B"/>
    <w:rsid w:val="000523DF"/>
    <w:rsid w:val="000523EF"/>
    <w:rsid w:val="00053B0C"/>
    <w:rsid w:val="00054EE3"/>
    <w:rsid w:val="000563F5"/>
    <w:rsid w:val="000567E1"/>
    <w:rsid w:val="00057138"/>
    <w:rsid w:val="00057E1E"/>
    <w:rsid w:val="00060949"/>
    <w:rsid w:val="0006123A"/>
    <w:rsid w:val="0006136E"/>
    <w:rsid w:val="000618F7"/>
    <w:rsid w:val="00062B67"/>
    <w:rsid w:val="000636FD"/>
    <w:rsid w:val="00063E92"/>
    <w:rsid w:val="000642D9"/>
    <w:rsid w:val="00064654"/>
    <w:rsid w:val="00065258"/>
    <w:rsid w:val="00065274"/>
    <w:rsid w:val="000657DF"/>
    <w:rsid w:val="00065F32"/>
    <w:rsid w:val="000663A1"/>
    <w:rsid w:val="000666CC"/>
    <w:rsid w:val="00067284"/>
    <w:rsid w:val="00070F7E"/>
    <w:rsid w:val="0007170F"/>
    <w:rsid w:val="00071CD2"/>
    <w:rsid w:val="00072535"/>
    <w:rsid w:val="00072891"/>
    <w:rsid w:val="00073C9B"/>
    <w:rsid w:val="000740CA"/>
    <w:rsid w:val="00074E84"/>
    <w:rsid w:val="00075EAB"/>
    <w:rsid w:val="00075F70"/>
    <w:rsid w:val="00076281"/>
    <w:rsid w:val="000764F1"/>
    <w:rsid w:val="00076EBC"/>
    <w:rsid w:val="00077FB8"/>
    <w:rsid w:val="00081395"/>
    <w:rsid w:val="0008278F"/>
    <w:rsid w:val="000831FE"/>
    <w:rsid w:val="000838B2"/>
    <w:rsid w:val="000840C8"/>
    <w:rsid w:val="00085554"/>
    <w:rsid w:val="00086265"/>
    <w:rsid w:val="00086BE7"/>
    <w:rsid w:val="00087564"/>
    <w:rsid w:val="0009079B"/>
    <w:rsid w:val="00090A6D"/>
    <w:rsid w:val="00090DB5"/>
    <w:rsid w:val="00090E66"/>
    <w:rsid w:val="0009122B"/>
    <w:rsid w:val="000920B8"/>
    <w:rsid w:val="00092210"/>
    <w:rsid w:val="00092746"/>
    <w:rsid w:val="00092ED6"/>
    <w:rsid w:val="00093FE4"/>
    <w:rsid w:val="00094418"/>
    <w:rsid w:val="00095F0C"/>
    <w:rsid w:val="0009651E"/>
    <w:rsid w:val="000975DA"/>
    <w:rsid w:val="00097895"/>
    <w:rsid w:val="00097E66"/>
    <w:rsid w:val="000A08E0"/>
    <w:rsid w:val="000A0AE9"/>
    <w:rsid w:val="000A1320"/>
    <w:rsid w:val="000A1ADC"/>
    <w:rsid w:val="000A3571"/>
    <w:rsid w:val="000A4760"/>
    <w:rsid w:val="000A4FD9"/>
    <w:rsid w:val="000A6E79"/>
    <w:rsid w:val="000A6F4F"/>
    <w:rsid w:val="000A7A8C"/>
    <w:rsid w:val="000B00F8"/>
    <w:rsid w:val="000B12F6"/>
    <w:rsid w:val="000B1ED6"/>
    <w:rsid w:val="000B49D7"/>
    <w:rsid w:val="000B4DD5"/>
    <w:rsid w:val="000B5D4D"/>
    <w:rsid w:val="000B6339"/>
    <w:rsid w:val="000C0B5B"/>
    <w:rsid w:val="000C0CB8"/>
    <w:rsid w:val="000C0DE4"/>
    <w:rsid w:val="000C0EA9"/>
    <w:rsid w:val="000C1412"/>
    <w:rsid w:val="000C16F1"/>
    <w:rsid w:val="000C20E3"/>
    <w:rsid w:val="000C24B1"/>
    <w:rsid w:val="000C3217"/>
    <w:rsid w:val="000C4893"/>
    <w:rsid w:val="000C5362"/>
    <w:rsid w:val="000C588D"/>
    <w:rsid w:val="000C6056"/>
    <w:rsid w:val="000C620B"/>
    <w:rsid w:val="000C70AD"/>
    <w:rsid w:val="000C7510"/>
    <w:rsid w:val="000C7CA5"/>
    <w:rsid w:val="000D2FC8"/>
    <w:rsid w:val="000D32A9"/>
    <w:rsid w:val="000D44E9"/>
    <w:rsid w:val="000D450C"/>
    <w:rsid w:val="000D4DDD"/>
    <w:rsid w:val="000D5C86"/>
    <w:rsid w:val="000D72FA"/>
    <w:rsid w:val="000E00C7"/>
    <w:rsid w:val="000E099E"/>
    <w:rsid w:val="000E0E4E"/>
    <w:rsid w:val="000E14B2"/>
    <w:rsid w:val="000E14CE"/>
    <w:rsid w:val="000E20CF"/>
    <w:rsid w:val="000E2471"/>
    <w:rsid w:val="000E279E"/>
    <w:rsid w:val="000E29D2"/>
    <w:rsid w:val="000E2C5E"/>
    <w:rsid w:val="000E5793"/>
    <w:rsid w:val="000E5D3D"/>
    <w:rsid w:val="000E6645"/>
    <w:rsid w:val="000E6731"/>
    <w:rsid w:val="000E6948"/>
    <w:rsid w:val="000F0CA2"/>
    <w:rsid w:val="000F165B"/>
    <w:rsid w:val="000F2608"/>
    <w:rsid w:val="000F29D3"/>
    <w:rsid w:val="000F48BD"/>
    <w:rsid w:val="000F4B50"/>
    <w:rsid w:val="000F564F"/>
    <w:rsid w:val="000F5B08"/>
    <w:rsid w:val="000F5D07"/>
    <w:rsid w:val="000F6323"/>
    <w:rsid w:val="000F7835"/>
    <w:rsid w:val="0010030A"/>
    <w:rsid w:val="0010087E"/>
    <w:rsid w:val="00102924"/>
    <w:rsid w:val="00102FA0"/>
    <w:rsid w:val="001037C6"/>
    <w:rsid w:val="00103B08"/>
    <w:rsid w:val="00104C91"/>
    <w:rsid w:val="0010512B"/>
    <w:rsid w:val="00105196"/>
    <w:rsid w:val="00105507"/>
    <w:rsid w:val="00105A03"/>
    <w:rsid w:val="00106C86"/>
    <w:rsid w:val="0010777F"/>
    <w:rsid w:val="00107D77"/>
    <w:rsid w:val="00110C90"/>
    <w:rsid w:val="00112156"/>
    <w:rsid w:val="001127E2"/>
    <w:rsid w:val="001132B4"/>
    <w:rsid w:val="0011366C"/>
    <w:rsid w:val="00114BE6"/>
    <w:rsid w:val="00116B39"/>
    <w:rsid w:val="00117164"/>
    <w:rsid w:val="0011719E"/>
    <w:rsid w:val="00117A43"/>
    <w:rsid w:val="00117ACD"/>
    <w:rsid w:val="00117DB9"/>
    <w:rsid w:val="00120350"/>
    <w:rsid w:val="001217E3"/>
    <w:rsid w:val="00122893"/>
    <w:rsid w:val="00123BB7"/>
    <w:rsid w:val="00124614"/>
    <w:rsid w:val="001253A2"/>
    <w:rsid w:val="0012552E"/>
    <w:rsid w:val="00125AEE"/>
    <w:rsid w:val="00126012"/>
    <w:rsid w:val="0012651B"/>
    <w:rsid w:val="0012733D"/>
    <w:rsid w:val="0012738E"/>
    <w:rsid w:val="001274F6"/>
    <w:rsid w:val="00127E64"/>
    <w:rsid w:val="00131463"/>
    <w:rsid w:val="00132072"/>
    <w:rsid w:val="00133183"/>
    <w:rsid w:val="001335DF"/>
    <w:rsid w:val="0013364B"/>
    <w:rsid w:val="001340DA"/>
    <w:rsid w:val="00135EB7"/>
    <w:rsid w:val="00136606"/>
    <w:rsid w:val="00137202"/>
    <w:rsid w:val="0013752D"/>
    <w:rsid w:val="0014044E"/>
    <w:rsid w:val="00140B5B"/>
    <w:rsid w:val="00140C66"/>
    <w:rsid w:val="00140E19"/>
    <w:rsid w:val="00140E6B"/>
    <w:rsid w:val="001411BA"/>
    <w:rsid w:val="00141230"/>
    <w:rsid w:val="00141A5D"/>
    <w:rsid w:val="00141A84"/>
    <w:rsid w:val="00141DCA"/>
    <w:rsid w:val="00141FC0"/>
    <w:rsid w:val="00142537"/>
    <w:rsid w:val="001427FA"/>
    <w:rsid w:val="00142DE9"/>
    <w:rsid w:val="00142E2E"/>
    <w:rsid w:val="001439A9"/>
    <w:rsid w:val="001441DE"/>
    <w:rsid w:val="00144FA3"/>
    <w:rsid w:val="0014692B"/>
    <w:rsid w:val="00147A97"/>
    <w:rsid w:val="001501F6"/>
    <w:rsid w:val="00150A17"/>
    <w:rsid w:val="0015194D"/>
    <w:rsid w:val="00151C89"/>
    <w:rsid w:val="00153E87"/>
    <w:rsid w:val="00154060"/>
    <w:rsid w:val="0015411A"/>
    <w:rsid w:val="00154758"/>
    <w:rsid w:val="00155D2B"/>
    <w:rsid w:val="001564A1"/>
    <w:rsid w:val="00157757"/>
    <w:rsid w:val="001603FB"/>
    <w:rsid w:val="00160A10"/>
    <w:rsid w:val="00161218"/>
    <w:rsid w:val="00162C31"/>
    <w:rsid w:val="001632C0"/>
    <w:rsid w:val="001658A0"/>
    <w:rsid w:val="00165A76"/>
    <w:rsid w:val="001664B5"/>
    <w:rsid w:val="00166E48"/>
    <w:rsid w:val="00170953"/>
    <w:rsid w:val="00171F1A"/>
    <w:rsid w:val="00172880"/>
    <w:rsid w:val="001728FD"/>
    <w:rsid w:val="001736B8"/>
    <w:rsid w:val="0017387E"/>
    <w:rsid w:val="00173DEE"/>
    <w:rsid w:val="00176678"/>
    <w:rsid w:val="001774E2"/>
    <w:rsid w:val="00177BE2"/>
    <w:rsid w:val="00177F42"/>
    <w:rsid w:val="00180738"/>
    <w:rsid w:val="00181090"/>
    <w:rsid w:val="00182035"/>
    <w:rsid w:val="001821AA"/>
    <w:rsid w:val="00182497"/>
    <w:rsid w:val="0018487E"/>
    <w:rsid w:val="00184F8E"/>
    <w:rsid w:val="00185EF3"/>
    <w:rsid w:val="00186687"/>
    <w:rsid w:val="001872EF"/>
    <w:rsid w:val="001875B2"/>
    <w:rsid w:val="00187696"/>
    <w:rsid w:val="00187ADE"/>
    <w:rsid w:val="00190125"/>
    <w:rsid w:val="00190297"/>
    <w:rsid w:val="0019120A"/>
    <w:rsid w:val="00192632"/>
    <w:rsid w:val="0019384C"/>
    <w:rsid w:val="001946AD"/>
    <w:rsid w:val="00195567"/>
    <w:rsid w:val="001956C4"/>
    <w:rsid w:val="00195920"/>
    <w:rsid w:val="00195D04"/>
    <w:rsid w:val="00196AB1"/>
    <w:rsid w:val="001A008C"/>
    <w:rsid w:val="001A15A7"/>
    <w:rsid w:val="001A1687"/>
    <w:rsid w:val="001A27A6"/>
    <w:rsid w:val="001A285C"/>
    <w:rsid w:val="001A2CA4"/>
    <w:rsid w:val="001A2D5A"/>
    <w:rsid w:val="001A3784"/>
    <w:rsid w:val="001A383C"/>
    <w:rsid w:val="001A4DC8"/>
    <w:rsid w:val="001A5243"/>
    <w:rsid w:val="001A6B24"/>
    <w:rsid w:val="001B0B3D"/>
    <w:rsid w:val="001B0C45"/>
    <w:rsid w:val="001B15EE"/>
    <w:rsid w:val="001B19CE"/>
    <w:rsid w:val="001B2785"/>
    <w:rsid w:val="001B3039"/>
    <w:rsid w:val="001B7E66"/>
    <w:rsid w:val="001C02ED"/>
    <w:rsid w:val="001C05D7"/>
    <w:rsid w:val="001C062C"/>
    <w:rsid w:val="001C0664"/>
    <w:rsid w:val="001C178D"/>
    <w:rsid w:val="001C1F88"/>
    <w:rsid w:val="001C34A3"/>
    <w:rsid w:val="001C480B"/>
    <w:rsid w:val="001C4D4F"/>
    <w:rsid w:val="001C53B3"/>
    <w:rsid w:val="001C619E"/>
    <w:rsid w:val="001C6915"/>
    <w:rsid w:val="001C7506"/>
    <w:rsid w:val="001D0251"/>
    <w:rsid w:val="001D03CC"/>
    <w:rsid w:val="001D0EBB"/>
    <w:rsid w:val="001D133F"/>
    <w:rsid w:val="001D38BE"/>
    <w:rsid w:val="001D4736"/>
    <w:rsid w:val="001D64A8"/>
    <w:rsid w:val="001D6665"/>
    <w:rsid w:val="001D6845"/>
    <w:rsid w:val="001E1D09"/>
    <w:rsid w:val="001E350E"/>
    <w:rsid w:val="001E4AE1"/>
    <w:rsid w:val="001E7825"/>
    <w:rsid w:val="001E7EA7"/>
    <w:rsid w:val="001F0B83"/>
    <w:rsid w:val="001F1361"/>
    <w:rsid w:val="001F14AE"/>
    <w:rsid w:val="001F20DF"/>
    <w:rsid w:val="001F30C2"/>
    <w:rsid w:val="001F3BC6"/>
    <w:rsid w:val="001F3FA8"/>
    <w:rsid w:val="001F47CE"/>
    <w:rsid w:val="001F5B7D"/>
    <w:rsid w:val="00200FAE"/>
    <w:rsid w:val="00201357"/>
    <w:rsid w:val="002013B1"/>
    <w:rsid w:val="00203926"/>
    <w:rsid w:val="00204487"/>
    <w:rsid w:val="00204AF6"/>
    <w:rsid w:val="00205753"/>
    <w:rsid w:val="00210462"/>
    <w:rsid w:val="00210A3B"/>
    <w:rsid w:val="00211F32"/>
    <w:rsid w:val="00212C39"/>
    <w:rsid w:val="00213435"/>
    <w:rsid w:val="00213575"/>
    <w:rsid w:val="002144DF"/>
    <w:rsid w:val="00214EF0"/>
    <w:rsid w:val="00215E9F"/>
    <w:rsid w:val="00215FFF"/>
    <w:rsid w:val="00216123"/>
    <w:rsid w:val="00216FBB"/>
    <w:rsid w:val="00220589"/>
    <w:rsid w:val="00220681"/>
    <w:rsid w:val="00220C59"/>
    <w:rsid w:val="002210D8"/>
    <w:rsid w:val="002214D8"/>
    <w:rsid w:val="00221A6D"/>
    <w:rsid w:val="00222793"/>
    <w:rsid w:val="002251A3"/>
    <w:rsid w:val="0022534D"/>
    <w:rsid w:val="00226F09"/>
    <w:rsid w:val="00227AE8"/>
    <w:rsid w:val="00230D9A"/>
    <w:rsid w:val="00231707"/>
    <w:rsid w:val="00233066"/>
    <w:rsid w:val="002337CA"/>
    <w:rsid w:val="00235066"/>
    <w:rsid w:val="00236695"/>
    <w:rsid w:val="00240E88"/>
    <w:rsid w:val="00240E8D"/>
    <w:rsid w:val="00240FF7"/>
    <w:rsid w:val="002426DE"/>
    <w:rsid w:val="00243B03"/>
    <w:rsid w:val="00243F58"/>
    <w:rsid w:val="0024434F"/>
    <w:rsid w:val="0024514A"/>
    <w:rsid w:val="0024589C"/>
    <w:rsid w:val="00245A79"/>
    <w:rsid w:val="00245CF9"/>
    <w:rsid w:val="002473CE"/>
    <w:rsid w:val="00250469"/>
    <w:rsid w:val="00250C0C"/>
    <w:rsid w:val="00251155"/>
    <w:rsid w:val="00254B54"/>
    <w:rsid w:val="00255B50"/>
    <w:rsid w:val="0025625E"/>
    <w:rsid w:val="00257434"/>
    <w:rsid w:val="00260FD1"/>
    <w:rsid w:val="0026100C"/>
    <w:rsid w:val="002636F8"/>
    <w:rsid w:val="00263BC5"/>
    <w:rsid w:val="00263ED7"/>
    <w:rsid w:val="002648FC"/>
    <w:rsid w:val="00264AC4"/>
    <w:rsid w:val="00266044"/>
    <w:rsid w:val="00267632"/>
    <w:rsid w:val="002704F2"/>
    <w:rsid w:val="0027084A"/>
    <w:rsid w:val="0027202E"/>
    <w:rsid w:val="0027276D"/>
    <w:rsid w:val="002727D2"/>
    <w:rsid w:val="0027296E"/>
    <w:rsid w:val="00273FC4"/>
    <w:rsid w:val="00274277"/>
    <w:rsid w:val="00274E61"/>
    <w:rsid w:val="002751CC"/>
    <w:rsid w:val="002753C5"/>
    <w:rsid w:val="002754C1"/>
    <w:rsid w:val="002754FB"/>
    <w:rsid w:val="00275F1C"/>
    <w:rsid w:val="00280349"/>
    <w:rsid w:val="00280A25"/>
    <w:rsid w:val="00280DBB"/>
    <w:rsid w:val="00281226"/>
    <w:rsid w:val="002818CF"/>
    <w:rsid w:val="0028283B"/>
    <w:rsid w:val="00282990"/>
    <w:rsid w:val="00283227"/>
    <w:rsid w:val="00284293"/>
    <w:rsid w:val="002853C7"/>
    <w:rsid w:val="002855CF"/>
    <w:rsid w:val="0029067E"/>
    <w:rsid w:val="002910F3"/>
    <w:rsid w:val="00291597"/>
    <w:rsid w:val="00292A17"/>
    <w:rsid w:val="0029354D"/>
    <w:rsid w:val="002938EC"/>
    <w:rsid w:val="00293CD8"/>
    <w:rsid w:val="0029466E"/>
    <w:rsid w:val="002951C8"/>
    <w:rsid w:val="00295967"/>
    <w:rsid w:val="00297160"/>
    <w:rsid w:val="00297C27"/>
    <w:rsid w:val="00297EDB"/>
    <w:rsid w:val="002A0905"/>
    <w:rsid w:val="002A10AE"/>
    <w:rsid w:val="002A1705"/>
    <w:rsid w:val="002A2632"/>
    <w:rsid w:val="002A33FD"/>
    <w:rsid w:val="002A4748"/>
    <w:rsid w:val="002A4F31"/>
    <w:rsid w:val="002A522D"/>
    <w:rsid w:val="002A5242"/>
    <w:rsid w:val="002A572B"/>
    <w:rsid w:val="002A6643"/>
    <w:rsid w:val="002A6670"/>
    <w:rsid w:val="002A6DC8"/>
    <w:rsid w:val="002A6F68"/>
    <w:rsid w:val="002A7992"/>
    <w:rsid w:val="002B07DA"/>
    <w:rsid w:val="002B1D81"/>
    <w:rsid w:val="002B231B"/>
    <w:rsid w:val="002B363F"/>
    <w:rsid w:val="002B3D08"/>
    <w:rsid w:val="002B4AF0"/>
    <w:rsid w:val="002B4F80"/>
    <w:rsid w:val="002B6B94"/>
    <w:rsid w:val="002B7718"/>
    <w:rsid w:val="002B7AF9"/>
    <w:rsid w:val="002C138A"/>
    <w:rsid w:val="002C1577"/>
    <w:rsid w:val="002C1664"/>
    <w:rsid w:val="002C1674"/>
    <w:rsid w:val="002C1EDA"/>
    <w:rsid w:val="002C1F8B"/>
    <w:rsid w:val="002C232B"/>
    <w:rsid w:val="002C328A"/>
    <w:rsid w:val="002C3549"/>
    <w:rsid w:val="002C3C51"/>
    <w:rsid w:val="002C4BE5"/>
    <w:rsid w:val="002C562D"/>
    <w:rsid w:val="002C580C"/>
    <w:rsid w:val="002C58C4"/>
    <w:rsid w:val="002C5CD6"/>
    <w:rsid w:val="002C6411"/>
    <w:rsid w:val="002C6841"/>
    <w:rsid w:val="002D019A"/>
    <w:rsid w:val="002D1AB5"/>
    <w:rsid w:val="002D3C44"/>
    <w:rsid w:val="002D3EC4"/>
    <w:rsid w:val="002D52B6"/>
    <w:rsid w:val="002D689F"/>
    <w:rsid w:val="002D72A1"/>
    <w:rsid w:val="002D7CDB"/>
    <w:rsid w:val="002E1AF1"/>
    <w:rsid w:val="002E1D33"/>
    <w:rsid w:val="002E3F13"/>
    <w:rsid w:val="002E487D"/>
    <w:rsid w:val="002E530F"/>
    <w:rsid w:val="002E6E20"/>
    <w:rsid w:val="002E756B"/>
    <w:rsid w:val="002F0D07"/>
    <w:rsid w:val="002F106D"/>
    <w:rsid w:val="002F16C3"/>
    <w:rsid w:val="002F194E"/>
    <w:rsid w:val="002F1B1E"/>
    <w:rsid w:val="002F247B"/>
    <w:rsid w:val="002F24DE"/>
    <w:rsid w:val="002F4050"/>
    <w:rsid w:val="002F490F"/>
    <w:rsid w:val="002F4C15"/>
    <w:rsid w:val="002F4F9E"/>
    <w:rsid w:val="002F6A33"/>
    <w:rsid w:val="002F71F2"/>
    <w:rsid w:val="002F78BE"/>
    <w:rsid w:val="002F7EB1"/>
    <w:rsid w:val="003001E5"/>
    <w:rsid w:val="003007E9"/>
    <w:rsid w:val="00300BD1"/>
    <w:rsid w:val="00302EFD"/>
    <w:rsid w:val="00303B87"/>
    <w:rsid w:val="00304AA6"/>
    <w:rsid w:val="00305861"/>
    <w:rsid w:val="00305A5F"/>
    <w:rsid w:val="0030619B"/>
    <w:rsid w:val="003066F8"/>
    <w:rsid w:val="003067E0"/>
    <w:rsid w:val="003079DC"/>
    <w:rsid w:val="00307CF2"/>
    <w:rsid w:val="00310D05"/>
    <w:rsid w:val="00310F89"/>
    <w:rsid w:val="003128EE"/>
    <w:rsid w:val="00312A97"/>
    <w:rsid w:val="00312BF7"/>
    <w:rsid w:val="0031377B"/>
    <w:rsid w:val="0031381E"/>
    <w:rsid w:val="00314137"/>
    <w:rsid w:val="003157B4"/>
    <w:rsid w:val="003163F5"/>
    <w:rsid w:val="003179B1"/>
    <w:rsid w:val="00320977"/>
    <w:rsid w:val="00320A44"/>
    <w:rsid w:val="00321608"/>
    <w:rsid w:val="00324C2F"/>
    <w:rsid w:val="00325C8F"/>
    <w:rsid w:val="00325F7E"/>
    <w:rsid w:val="00326304"/>
    <w:rsid w:val="00326816"/>
    <w:rsid w:val="0032724C"/>
    <w:rsid w:val="00331A08"/>
    <w:rsid w:val="0033281D"/>
    <w:rsid w:val="0033396F"/>
    <w:rsid w:val="00333EEC"/>
    <w:rsid w:val="00335F86"/>
    <w:rsid w:val="0033649F"/>
    <w:rsid w:val="0033789B"/>
    <w:rsid w:val="00337989"/>
    <w:rsid w:val="003406CE"/>
    <w:rsid w:val="00340824"/>
    <w:rsid w:val="00340B9D"/>
    <w:rsid w:val="00340E84"/>
    <w:rsid w:val="00341EA4"/>
    <w:rsid w:val="00342931"/>
    <w:rsid w:val="003449D0"/>
    <w:rsid w:val="00344EDA"/>
    <w:rsid w:val="00345367"/>
    <w:rsid w:val="003454E7"/>
    <w:rsid w:val="00345A2B"/>
    <w:rsid w:val="0034612F"/>
    <w:rsid w:val="00346FD1"/>
    <w:rsid w:val="00350EFA"/>
    <w:rsid w:val="003516B2"/>
    <w:rsid w:val="003519A3"/>
    <w:rsid w:val="00351EDF"/>
    <w:rsid w:val="00352C54"/>
    <w:rsid w:val="00352C83"/>
    <w:rsid w:val="003538C8"/>
    <w:rsid w:val="00353B54"/>
    <w:rsid w:val="00354ED8"/>
    <w:rsid w:val="00355120"/>
    <w:rsid w:val="00355221"/>
    <w:rsid w:val="0035569F"/>
    <w:rsid w:val="003601DE"/>
    <w:rsid w:val="00360CA0"/>
    <w:rsid w:val="00360FAB"/>
    <w:rsid w:val="0036126E"/>
    <w:rsid w:val="003615BC"/>
    <w:rsid w:val="00362014"/>
    <w:rsid w:val="00362C56"/>
    <w:rsid w:val="003645FA"/>
    <w:rsid w:val="0036533A"/>
    <w:rsid w:val="003656B3"/>
    <w:rsid w:val="003657BE"/>
    <w:rsid w:val="00366910"/>
    <w:rsid w:val="003679C5"/>
    <w:rsid w:val="00370F1B"/>
    <w:rsid w:val="00370FF9"/>
    <w:rsid w:val="00372C95"/>
    <w:rsid w:val="00372FE8"/>
    <w:rsid w:val="0037350C"/>
    <w:rsid w:val="00373A0F"/>
    <w:rsid w:val="0037416F"/>
    <w:rsid w:val="003750DE"/>
    <w:rsid w:val="0037570D"/>
    <w:rsid w:val="00375CAB"/>
    <w:rsid w:val="00377AD4"/>
    <w:rsid w:val="00380179"/>
    <w:rsid w:val="00380B5E"/>
    <w:rsid w:val="003812DF"/>
    <w:rsid w:val="00381C73"/>
    <w:rsid w:val="0038252D"/>
    <w:rsid w:val="00385682"/>
    <w:rsid w:val="00385908"/>
    <w:rsid w:val="0038645B"/>
    <w:rsid w:val="00386733"/>
    <w:rsid w:val="0038682D"/>
    <w:rsid w:val="003875E2"/>
    <w:rsid w:val="00390A9F"/>
    <w:rsid w:val="0039283F"/>
    <w:rsid w:val="00392C5A"/>
    <w:rsid w:val="00392D54"/>
    <w:rsid w:val="00393BCD"/>
    <w:rsid w:val="00394A52"/>
    <w:rsid w:val="00394F83"/>
    <w:rsid w:val="00395122"/>
    <w:rsid w:val="00395342"/>
    <w:rsid w:val="00395514"/>
    <w:rsid w:val="00397B77"/>
    <w:rsid w:val="00397D15"/>
    <w:rsid w:val="003A3FE4"/>
    <w:rsid w:val="003A43C3"/>
    <w:rsid w:val="003A4D5B"/>
    <w:rsid w:val="003A51B4"/>
    <w:rsid w:val="003A528C"/>
    <w:rsid w:val="003A5916"/>
    <w:rsid w:val="003B02D2"/>
    <w:rsid w:val="003B07F1"/>
    <w:rsid w:val="003B17E2"/>
    <w:rsid w:val="003B1CBE"/>
    <w:rsid w:val="003B27E6"/>
    <w:rsid w:val="003B2CA9"/>
    <w:rsid w:val="003B4925"/>
    <w:rsid w:val="003B4D9F"/>
    <w:rsid w:val="003B59B0"/>
    <w:rsid w:val="003B5FD3"/>
    <w:rsid w:val="003B6BB8"/>
    <w:rsid w:val="003B75AB"/>
    <w:rsid w:val="003C0772"/>
    <w:rsid w:val="003C1C38"/>
    <w:rsid w:val="003C35BF"/>
    <w:rsid w:val="003C4DA0"/>
    <w:rsid w:val="003C4DED"/>
    <w:rsid w:val="003C575D"/>
    <w:rsid w:val="003C58AD"/>
    <w:rsid w:val="003C5FA3"/>
    <w:rsid w:val="003C6E1E"/>
    <w:rsid w:val="003C72AF"/>
    <w:rsid w:val="003C7F0B"/>
    <w:rsid w:val="003D07F4"/>
    <w:rsid w:val="003D1637"/>
    <w:rsid w:val="003D2BF6"/>
    <w:rsid w:val="003D435E"/>
    <w:rsid w:val="003D4F8C"/>
    <w:rsid w:val="003D55C2"/>
    <w:rsid w:val="003D6DEB"/>
    <w:rsid w:val="003D7059"/>
    <w:rsid w:val="003D78B2"/>
    <w:rsid w:val="003E0A9C"/>
    <w:rsid w:val="003E0D1F"/>
    <w:rsid w:val="003E10B0"/>
    <w:rsid w:val="003E1516"/>
    <w:rsid w:val="003E1A1D"/>
    <w:rsid w:val="003E1AD6"/>
    <w:rsid w:val="003E1E99"/>
    <w:rsid w:val="003E305D"/>
    <w:rsid w:val="003E390D"/>
    <w:rsid w:val="003E480F"/>
    <w:rsid w:val="003E5936"/>
    <w:rsid w:val="003E5B46"/>
    <w:rsid w:val="003E5E74"/>
    <w:rsid w:val="003F05F3"/>
    <w:rsid w:val="003F113A"/>
    <w:rsid w:val="003F3413"/>
    <w:rsid w:val="003F581B"/>
    <w:rsid w:val="003F5BA7"/>
    <w:rsid w:val="003F5C4F"/>
    <w:rsid w:val="003F6BE8"/>
    <w:rsid w:val="004007A2"/>
    <w:rsid w:val="00401299"/>
    <w:rsid w:val="0040135F"/>
    <w:rsid w:val="00401D25"/>
    <w:rsid w:val="004029BE"/>
    <w:rsid w:val="00402EEC"/>
    <w:rsid w:val="00403742"/>
    <w:rsid w:val="0040396F"/>
    <w:rsid w:val="00404493"/>
    <w:rsid w:val="00405AD2"/>
    <w:rsid w:val="00406555"/>
    <w:rsid w:val="00406DCF"/>
    <w:rsid w:val="004070E9"/>
    <w:rsid w:val="00410ACD"/>
    <w:rsid w:val="00412E47"/>
    <w:rsid w:val="00413538"/>
    <w:rsid w:val="00415C59"/>
    <w:rsid w:val="0041620F"/>
    <w:rsid w:val="00417476"/>
    <w:rsid w:val="0041759A"/>
    <w:rsid w:val="00420048"/>
    <w:rsid w:val="00420522"/>
    <w:rsid w:val="004207EC"/>
    <w:rsid w:val="00420814"/>
    <w:rsid w:val="00420B21"/>
    <w:rsid w:val="00421921"/>
    <w:rsid w:val="00422235"/>
    <w:rsid w:val="004272F7"/>
    <w:rsid w:val="004279A6"/>
    <w:rsid w:val="00430979"/>
    <w:rsid w:val="00430E34"/>
    <w:rsid w:val="00431D77"/>
    <w:rsid w:val="00432901"/>
    <w:rsid w:val="00432EF3"/>
    <w:rsid w:val="00433961"/>
    <w:rsid w:val="0043512E"/>
    <w:rsid w:val="00435325"/>
    <w:rsid w:val="00436954"/>
    <w:rsid w:val="0044013B"/>
    <w:rsid w:val="00440B04"/>
    <w:rsid w:val="0044153A"/>
    <w:rsid w:val="0044353D"/>
    <w:rsid w:val="00444718"/>
    <w:rsid w:val="00444C6A"/>
    <w:rsid w:val="00444FDC"/>
    <w:rsid w:val="00446CB9"/>
    <w:rsid w:val="004470A0"/>
    <w:rsid w:val="004472A4"/>
    <w:rsid w:val="00450030"/>
    <w:rsid w:val="0045019B"/>
    <w:rsid w:val="0045027E"/>
    <w:rsid w:val="004514ED"/>
    <w:rsid w:val="00451BF3"/>
    <w:rsid w:val="00452365"/>
    <w:rsid w:val="004533BE"/>
    <w:rsid w:val="00454DC8"/>
    <w:rsid w:val="00454F30"/>
    <w:rsid w:val="00455C80"/>
    <w:rsid w:val="0045631C"/>
    <w:rsid w:val="004570B2"/>
    <w:rsid w:val="00457321"/>
    <w:rsid w:val="00461547"/>
    <w:rsid w:val="00461B85"/>
    <w:rsid w:val="00462640"/>
    <w:rsid w:val="00463BC4"/>
    <w:rsid w:val="00464C79"/>
    <w:rsid w:val="00464FEE"/>
    <w:rsid w:val="0046530C"/>
    <w:rsid w:val="004656F2"/>
    <w:rsid w:val="00465963"/>
    <w:rsid w:val="00465C12"/>
    <w:rsid w:val="00465DEE"/>
    <w:rsid w:val="00466B0D"/>
    <w:rsid w:val="00467053"/>
    <w:rsid w:val="004674AB"/>
    <w:rsid w:val="004704F7"/>
    <w:rsid w:val="00472270"/>
    <w:rsid w:val="00472635"/>
    <w:rsid w:val="004726B9"/>
    <w:rsid w:val="00472BF3"/>
    <w:rsid w:val="00474621"/>
    <w:rsid w:val="00476545"/>
    <w:rsid w:val="0047781B"/>
    <w:rsid w:val="00477C87"/>
    <w:rsid w:val="0048001A"/>
    <w:rsid w:val="004800CE"/>
    <w:rsid w:val="00480BF3"/>
    <w:rsid w:val="00481F9C"/>
    <w:rsid w:val="00481FAF"/>
    <w:rsid w:val="00482045"/>
    <w:rsid w:val="00482B34"/>
    <w:rsid w:val="00482B3F"/>
    <w:rsid w:val="00482F31"/>
    <w:rsid w:val="0048355F"/>
    <w:rsid w:val="00483CAD"/>
    <w:rsid w:val="00483F2A"/>
    <w:rsid w:val="00484F22"/>
    <w:rsid w:val="00485809"/>
    <w:rsid w:val="004864BE"/>
    <w:rsid w:val="0048714C"/>
    <w:rsid w:val="00487575"/>
    <w:rsid w:val="004878D7"/>
    <w:rsid w:val="00487A3F"/>
    <w:rsid w:val="00487B7C"/>
    <w:rsid w:val="004910DD"/>
    <w:rsid w:val="0049152E"/>
    <w:rsid w:val="00491BF2"/>
    <w:rsid w:val="004931E0"/>
    <w:rsid w:val="004932F1"/>
    <w:rsid w:val="00493C88"/>
    <w:rsid w:val="00493CCD"/>
    <w:rsid w:val="00494B04"/>
    <w:rsid w:val="004963C2"/>
    <w:rsid w:val="00496831"/>
    <w:rsid w:val="00497A34"/>
    <w:rsid w:val="004A0416"/>
    <w:rsid w:val="004A0621"/>
    <w:rsid w:val="004A0D2E"/>
    <w:rsid w:val="004A0FE4"/>
    <w:rsid w:val="004A1222"/>
    <w:rsid w:val="004A18CF"/>
    <w:rsid w:val="004A4CB0"/>
    <w:rsid w:val="004A4EAF"/>
    <w:rsid w:val="004A6F71"/>
    <w:rsid w:val="004B0877"/>
    <w:rsid w:val="004B151B"/>
    <w:rsid w:val="004B22BF"/>
    <w:rsid w:val="004B2C0B"/>
    <w:rsid w:val="004B2E22"/>
    <w:rsid w:val="004B30BB"/>
    <w:rsid w:val="004B3B43"/>
    <w:rsid w:val="004B3BAB"/>
    <w:rsid w:val="004B448C"/>
    <w:rsid w:val="004B4943"/>
    <w:rsid w:val="004B6267"/>
    <w:rsid w:val="004C16EE"/>
    <w:rsid w:val="004C171B"/>
    <w:rsid w:val="004C1FA7"/>
    <w:rsid w:val="004C2441"/>
    <w:rsid w:val="004C3AC9"/>
    <w:rsid w:val="004C5D3F"/>
    <w:rsid w:val="004C6C7C"/>
    <w:rsid w:val="004C720B"/>
    <w:rsid w:val="004D06A5"/>
    <w:rsid w:val="004D1140"/>
    <w:rsid w:val="004D1B27"/>
    <w:rsid w:val="004D301D"/>
    <w:rsid w:val="004D43A1"/>
    <w:rsid w:val="004D43A3"/>
    <w:rsid w:val="004D569F"/>
    <w:rsid w:val="004D58C5"/>
    <w:rsid w:val="004D5F1C"/>
    <w:rsid w:val="004D6230"/>
    <w:rsid w:val="004D6AEB"/>
    <w:rsid w:val="004E06F5"/>
    <w:rsid w:val="004E103D"/>
    <w:rsid w:val="004E1041"/>
    <w:rsid w:val="004E1371"/>
    <w:rsid w:val="004E1F34"/>
    <w:rsid w:val="004E27D9"/>
    <w:rsid w:val="004E32D5"/>
    <w:rsid w:val="004E34E3"/>
    <w:rsid w:val="004E4238"/>
    <w:rsid w:val="004E47C7"/>
    <w:rsid w:val="004E61B1"/>
    <w:rsid w:val="004E63D1"/>
    <w:rsid w:val="004E7C06"/>
    <w:rsid w:val="004E7CDA"/>
    <w:rsid w:val="004F0024"/>
    <w:rsid w:val="004F06ED"/>
    <w:rsid w:val="004F1115"/>
    <w:rsid w:val="004F11CB"/>
    <w:rsid w:val="004F198B"/>
    <w:rsid w:val="004F1B15"/>
    <w:rsid w:val="004F3A3A"/>
    <w:rsid w:val="004F5468"/>
    <w:rsid w:val="004F608F"/>
    <w:rsid w:val="004F7A85"/>
    <w:rsid w:val="005003EB"/>
    <w:rsid w:val="00500986"/>
    <w:rsid w:val="00501183"/>
    <w:rsid w:val="005012A0"/>
    <w:rsid w:val="00501B8F"/>
    <w:rsid w:val="00502A5F"/>
    <w:rsid w:val="00503360"/>
    <w:rsid w:val="00503B40"/>
    <w:rsid w:val="00503D38"/>
    <w:rsid w:val="005110CD"/>
    <w:rsid w:val="005115CA"/>
    <w:rsid w:val="00511C0F"/>
    <w:rsid w:val="00511EEC"/>
    <w:rsid w:val="005123A6"/>
    <w:rsid w:val="00514295"/>
    <w:rsid w:val="005157D0"/>
    <w:rsid w:val="00515A82"/>
    <w:rsid w:val="00515B0C"/>
    <w:rsid w:val="005160FD"/>
    <w:rsid w:val="005172E8"/>
    <w:rsid w:val="005202B1"/>
    <w:rsid w:val="005203D9"/>
    <w:rsid w:val="0052131D"/>
    <w:rsid w:val="00521AA6"/>
    <w:rsid w:val="00523CC3"/>
    <w:rsid w:val="00524154"/>
    <w:rsid w:val="005247D3"/>
    <w:rsid w:val="005247F5"/>
    <w:rsid w:val="00524E57"/>
    <w:rsid w:val="00525FE7"/>
    <w:rsid w:val="00526BFD"/>
    <w:rsid w:val="0052782C"/>
    <w:rsid w:val="00530842"/>
    <w:rsid w:val="0053109D"/>
    <w:rsid w:val="005318CF"/>
    <w:rsid w:val="005345B0"/>
    <w:rsid w:val="00534816"/>
    <w:rsid w:val="00534F8C"/>
    <w:rsid w:val="00535497"/>
    <w:rsid w:val="00535C2C"/>
    <w:rsid w:val="00535EA1"/>
    <w:rsid w:val="00536886"/>
    <w:rsid w:val="00536C97"/>
    <w:rsid w:val="00536E35"/>
    <w:rsid w:val="0053760A"/>
    <w:rsid w:val="00540B33"/>
    <w:rsid w:val="005417A6"/>
    <w:rsid w:val="00542164"/>
    <w:rsid w:val="00542AC1"/>
    <w:rsid w:val="00542C17"/>
    <w:rsid w:val="00542C7C"/>
    <w:rsid w:val="00545429"/>
    <w:rsid w:val="00547198"/>
    <w:rsid w:val="005476CE"/>
    <w:rsid w:val="005478EF"/>
    <w:rsid w:val="00547B1B"/>
    <w:rsid w:val="00551966"/>
    <w:rsid w:val="0055252F"/>
    <w:rsid w:val="00554A0A"/>
    <w:rsid w:val="00554CA2"/>
    <w:rsid w:val="005554AB"/>
    <w:rsid w:val="005579F3"/>
    <w:rsid w:val="00557FF9"/>
    <w:rsid w:val="0056043B"/>
    <w:rsid w:val="00562428"/>
    <w:rsid w:val="00563612"/>
    <w:rsid w:val="00563D41"/>
    <w:rsid w:val="00564903"/>
    <w:rsid w:val="00564DD1"/>
    <w:rsid w:val="005653A5"/>
    <w:rsid w:val="0056664B"/>
    <w:rsid w:val="00566652"/>
    <w:rsid w:val="0056677E"/>
    <w:rsid w:val="00571EFC"/>
    <w:rsid w:val="0057218C"/>
    <w:rsid w:val="00572197"/>
    <w:rsid w:val="005727E3"/>
    <w:rsid w:val="005732EA"/>
    <w:rsid w:val="00576955"/>
    <w:rsid w:val="00577879"/>
    <w:rsid w:val="00577C66"/>
    <w:rsid w:val="00583145"/>
    <w:rsid w:val="005835DF"/>
    <w:rsid w:val="0058431A"/>
    <w:rsid w:val="00584A8F"/>
    <w:rsid w:val="00584C82"/>
    <w:rsid w:val="00585A24"/>
    <w:rsid w:val="0058621A"/>
    <w:rsid w:val="00586315"/>
    <w:rsid w:val="00587610"/>
    <w:rsid w:val="00587D36"/>
    <w:rsid w:val="0059116C"/>
    <w:rsid w:val="00592507"/>
    <w:rsid w:val="00592E10"/>
    <w:rsid w:val="005939E1"/>
    <w:rsid w:val="00593EC3"/>
    <w:rsid w:val="00594448"/>
    <w:rsid w:val="00594617"/>
    <w:rsid w:val="00594693"/>
    <w:rsid w:val="005A1558"/>
    <w:rsid w:val="005A1BE8"/>
    <w:rsid w:val="005A2129"/>
    <w:rsid w:val="005A2E6D"/>
    <w:rsid w:val="005A3568"/>
    <w:rsid w:val="005A4D4E"/>
    <w:rsid w:val="005A4FB0"/>
    <w:rsid w:val="005A51B7"/>
    <w:rsid w:val="005B05FA"/>
    <w:rsid w:val="005B0AF4"/>
    <w:rsid w:val="005B1C8C"/>
    <w:rsid w:val="005B2AEC"/>
    <w:rsid w:val="005B3E2C"/>
    <w:rsid w:val="005B4F72"/>
    <w:rsid w:val="005B6684"/>
    <w:rsid w:val="005B69C4"/>
    <w:rsid w:val="005B6D46"/>
    <w:rsid w:val="005B6E0B"/>
    <w:rsid w:val="005B787A"/>
    <w:rsid w:val="005C0100"/>
    <w:rsid w:val="005C0431"/>
    <w:rsid w:val="005C2607"/>
    <w:rsid w:val="005C442F"/>
    <w:rsid w:val="005C5DD9"/>
    <w:rsid w:val="005C7859"/>
    <w:rsid w:val="005D0A9C"/>
    <w:rsid w:val="005D0AAF"/>
    <w:rsid w:val="005D13A6"/>
    <w:rsid w:val="005D1CEC"/>
    <w:rsid w:val="005D3A5A"/>
    <w:rsid w:val="005D3ABB"/>
    <w:rsid w:val="005D4B3A"/>
    <w:rsid w:val="005D4F15"/>
    <w:rsid w:val="005D6877"/>
    <w:rsid w:val="005D7146"/>
    <w:rsid w:val="005D72DF"/>
    <w:rsid w:val="005D79D8"/>
    <w:rsid w:val="005E0D5D"/>
    <w:rsid w:val="005E0DBB"/>
    <w:rsid w:val="005E1838"/>
    <w:rsid w:val="005E21BA"/>
    <w:rsid w:val="005E252D"/>
    <w:rsid w:val="005E3440"/>
    <w:rsid w:val="005E4E27"/>
    <w:rsid w:val="005E5133"/>
    <w:rsid w:val="005E6E84"/>
    <w:rsid w:val="005E77FA"/>
    <w:rsid w:val="005F0100"/>
    <w:rsid w:val="005F115D"/>
    <w:rsid w:val="005F1345"/>
    <w:rsid w:val="005F138A"/>
    <w:rsid w:val="005F1584"/>
    <w:rsid w:val="005F283F"/>
    <w:rsid w:val="005F31B8"/>
    <w:rsid w:val="005F37B2"/>
    <w:rsid w:val="005F4741"/>
    <w:rsid w:val="005F4791"/>
    <w:rsid w:val="005F71F9"/>
    <w:rsid w:val="005F75C9"/>
    <w:rsid w:val="005F7A19"/>
    <w:rsid w:val="00601F48"/>
    <w:rsid w:val="00603010"/>
    <w:rsid w:val="006037BD"/>
    <w:rsid w:val="006052FF"/>
    <w:rsid w:val="00606F81"/>
    <w:rsid w:val="00607C91"/>
    <w:rsid w:val="00607F31"/>
    <w:rsid w:val="0061009B"/>
    <w:rsid w:val="0061149F"/>
    <w:rsid w:val="00611D74"/>
    <w:rsid w:val="00612AC8"/>
    <w:rsid w:val="00613162"/>
    <w:rsid w:val="006154E3"/>
    <w:rsid w:val="00616822"/>
    <w:rsid w:val="006170CA"/>
    <w:rsid w:val="00617DB3"/>
    <w:rsid w:val="006201B6"/>
    <w:rsid w:val="006203D9"/>
    <w:rsid w:val="00620517"/>
    <w:rsid w:val="006211F2"/>
    <w:rsid w:val="00621E43"/>
    <w:rsid w:val="006222F7"/>
    <w:rsid w:val="006225DB"/>
    <w:rsid w:val="00622712"/>
    <w:rsid w:val="006236C8"/>
    <w:rsid w:val="0062443B"/>
    <w:rsid w:val="006251F8"/>
    <w:rsid w:val="00625971"/>
    <w:rsid w:val="00625D46"/>
    <w:rsid w:val="00625FC0"/>
    <w:rsid w:val="00626A3E"/>
    <w:rsid w:val="0062712F"/>
    <w:rsid w:val="00627958"/>
    <w:rsid w:val="00630139"/>
    <w:rsid w:val="006302F1"/>
    <w:rsid w:val="00630336"/>
    <w:rsid w:val="00631A27"/>
    <w:rsid w:val="00632140"/>
    <w:rsid w:val="00632538"/>
    <w:rsid w:val="006325BB"/>
    <w:rsid w:val="00632EC7"/>
    <w:rsid w:val="00633549"/>
    <w:rsid w:val="00633ACD"/>
    <w:rsid w:val="006341DD"/>
    <w:rsid w:val="00634300"/>
    <w:rsid w:val="00634D06"/>
    <w:rsid w:val="00635180"/>
    <w:rsid w:val="006363FF"/>
    <w:rsid w:val="006365DB"/>
    <w:rsid w:val="006371AD"/>
    <w:rsid w:val="00637C94"/>
    <w:rsid w:val="00637E23"/>
    <w:rsid w:val="00640CF4"/>
    <w:rsid w:val="006427FA"/>
    <w:rsid w:val="00642EFA"/>
    <w:rsid w:val="00643249"/>
    <w:rsid w:val="00643432"/>
    <w:rsid w:val="006435D0"/>
    <w:rsid w:val="00643798"/>
    <w:rsid w:val="0064419B"/>
    <w:rsid w:val="00644681"/>
    <w:rsid w:val="0064603A"/>
    <w:rsid w:val="00647815"/>
    <w:rsid w:val="00647DAE"/>
    <w:rsid w:val="0065143C"/>
    <w:rsid w:val="00652E25"/>
    <w:rsid w:val="00656A43"/>
    <w:rsid w:val="00656CBE"/>
    <w:rsid w:val="00657D52"/>
    <w:rsid w:val="00660F72"/>
    <w:rsid w:val="00660FFA"/>
    <w:rsid w:val="00661625"/>
    <w:rsid w:val="00662F9B"/>
    <w:rsid w:val="00663427"/>
    <w:rsid w:val="006642CF"/>
    <w:rsid w:val="00665BA4"/>
    <w:rsid w:val="00670018"/>
    <w:rsid w:val="00670528"/>
    <w:rsid w:val="0067294B"/>
    <w:rsid w:val="006729BD"/>
    <w:rsid w:val="00672A5D"/>
    <w:rsid w:val="00672D97"/>
    <w:rsid w:val="00673D90"/>
    <w:rsid w:val="00673EA6"/>
    <w:rsid w:val="00674414"/>
    <w:rsid w:val="0067455B"/>
    <w:rsid w:val="00674DCA"/>
    <w:rsid w:val="00675AAC"/>
    <w:rsid w:val="00675D53"/>
    <w:rsid w:val="00677CFC"/>
    <w:rsid w:val="00680392"/>
    <w:rsid w:val="0068301E"/>
    <w:rsid w:val="006830E1"/>
    <w:rsid w:val="006841E2"/>
    <w:rsid w:val="006846C7"/>
    <w:rsid w:val="006856BB"/>
    <w:rsid w:val="006861EB"/>
    <w:rsid w:val="00687888"/>
    <w:rsid w:val="00687A67"/>
    <w:rsid w:val="00687B02"/>
    <w:rsid w:val="00687E49"/>
    <w:rsid w:val="0069006C"/>
    <w:rsid w:val="00691575"/>
    <w:rsid w:val="00691E3C"/>
    <w:rsid w:val="00692F6E"/>
    <w:rsid w:val="00693076"/>
    <w:rsid w:val="00693618"/>
    <w:rsid w:val="0069386A"/>
    <w:rsid w:val="00693ED4"/>
    <w:rsid w:val="006943D9"/>
    <w:rsid w:val="006953A9"/>
    <w:rsid w:val="006967A9"/>
    <w:rsid w:val="006A061A"/>
    <w:rsid w:val="006A0C2D"/>
    <w:rsid w:val="006A13CE"/>
    <w:rsid w:val="006A16F7"/>
    <w:rsid w:val="006A1BCE"/>
    <w:rsid w:val="006A485C"/>
    <w:rsid w:val="006A54DE"/>
    <w:rsid w:val="006A5A8B"/>
    <w:rsid w:val="006A62DB"/>
    <w:rsid w:val="006A6F8E"/>
    <w:rsid w:val="006B1373"/>
    <w:rsid w:val="006B24DA"/>
    <w:rsid w:val="006B2FCD"/>
    <w:rsid w:val="006B48B0"/>
    <w:rsid w:val="006B63B7"/>
    <w:rsid w:val="006B745F"/>
    <w:rsid w:val="006B7745"/>
    <w:rsid w:val="006B7CC1"/>
    <w:rsid w:val="006C04CB"/>
    <w:rsid w:val="006C3FA4"/>
    <w:rsid w:val="006C3FD6"/>
    <w:rsid w:val="006C43CD"/>
    <w:rsid w:val="006C45DD"/>
    <w:rsid w:val="006C539B"/>
    <w:rsid w:val="006C572D"/>
    <w:rsid w:val="006C57AF"/>
    <w:rsid w:val="006C6085"/>
    <w:rsid w:val="006C6C4B"/>
    <w:rsid w:val="006D0298"/>
    <w:rsid w:val="006D129E"/>
    <w:rsid w:val="006D1FF8"/>
    <w:rsid w:val="006D278B"/>
    <w:rsid w:val="006D51DD"/>
    <w:rsid w:val="006D5A9B"/>
    <w:rsid w:val="006D7326"/>
    <w:rsid w:val="006D76BE"/>
    <w:rsid w:val="006D7D0E"/>
    <w:rsid w:val="006E04F7"/>
    <w:rsid w:val="006E0789"/>
    <w:rsid w:val="006E14C6"/>
    <w:rsid w:val="006E1F6D"/>
    <w:rsid w:val="006E2131"/>
    <w:rsid w:val="006E2FA4"/>
    <w:rsid w:val="006E3189"/>
    <w:rsid w:val="006E353F"/>
    <w:rsid w:val="006E41D0"/>
    <w:rsid w:val="006E6DDF"/>
    <w:rsid w:val="006E7912"/>
    <w:rsid w:val="006E7B43"/>
    <w:rsid w:val="006E7DB7"/>
    <w:rsid w:val="006F29AF"/>
    <w:rsid w:val="006F3C3C"/>
    <w:rsid w:val="006F6446"/>
    <w:rsid w:val="006F79EC"/>
    <w:rsid w:val="006F7D5D"/>
    <w:rsid w:val="0070118A"/>
    <w:rsid w:val="007017EC"/>
    <w:rsid w:val="007018F4"/>
    <w:rsid w:val="00702306"/>
    <w:rsid w:val="00702827"/>
    <w:rsid w:val="00704A2C"/>
    <w:rsid w:val="00704FA9"/>
    <w:rsid w:val="00706AC6"/>
    <w:rsid w:val="00706EE9"/>
    <w:rsid w:val="00707806"/>
    <w:rsid w:val="00707D1A"/>
    <w:rsid w:val="0071003F"/>
    <w:rsid w:val="00710C7F"/>
    <w:rsid w:val="00710E60"/>
    <w:rsid w:val="007116CE"/>
    <w:rsid w:val="00711DFC"/>
    <w:rsid w:val="007124A6"/>
    <w:rsid w:val="00713506"/>
    <w:rsid w:val="00715A3E"/>
    <w:rsid w:val="00716697"/>
    <w:rsid w:val="007179EE"/>
    <w:rsid w:val="00720CBA"/>
    <w:rsid w:val="00721304"/>
    <w:rsid w:val="00721B57"/>
    <w:rsid w:val="0072269E"/>
    <w:rsid w:val="00723B98"/>
    <w:rsid w:val="00723D55"/>
    <w:rsid w:val="0072520E"/>
    <w:rsid w:val="00725710"/>
    <w:rsid w:val="00725BA4"/>
    <w:rsid w:val="00730EA7"/>
    <w:rsid w:val="0073104C"/>
    <w:rsid w:val="00731CBD"/>
    <w:rsid w:val="007323AC"/>
    <w:rsid w:val="00732813"/>
    <w:rsid w:val="00732F02"/>
    <w:rsid w:val="00733170"/>
    <w:rsid w:val="0073397E"/>
    <w:rsid w:val="007339CA"/>
    <w:rsid w:val="00734A16"/>
    <w:rsid w:val="00734A37"/>
    <w:rsid w:val="0073508A"/>
    <w:rsid w:val="00736D84"/>
    <w:rsid w:val="00737274"/>
    <w:rsid w:val="00737954"/>
    <w:rsid w:val="007400DE"/>
    <w:rsid w:val="00740D08"/>
    <w:rsid w:val="007411CC"/>
    <w:rsid w:val="00741C48"/>
    <w:rsid w:val="00741F4E"/>
    <w:rsid w:val="0074201A"/>
    <w:rsid w:val="00742AA9"/>
    <w:rsid w:val="00742CFE"/>
    <w:rsid w:val="00744607"/>
    <w:rsid w:val="00744EE7"/>
    <w:rsid w:val="0074533E"/>
    <w:rsid w:val="00745990"/>
    <w:rsid w:val="00745B03"/>
    <w:rsid w:val="00745E64"/>
    <w:rsid w:val="007463AF"/>
    <w:rsid w:val="00747B04"/>
    <w:rsid w:val="00747FCD"/>
    <w:rsid w:val="0075056D"/>
    <w:rsid w:val="00751917"/>
    <w:rsid w:val="0075264B"/>
    <w:rsid w:val="00752A74"/>
    <w:rsid w:val="00754232"/>
    <w:rsid w:val="007552D1"/>
    <w:rsid w:val="0075561E"/>
    <w:rsid w:val="0075578F"/>
    <w:rsid w:val="00755EA5"/>
    <w:rsid w:val="00756A55"/>
    <w:rsid w:val="00756F9A"/>
    <w:rsid w:val="00757CB5"/>
    <w:rsid w:val="007611AB"/>
    <w:rsid w:val="00761657"/>
    <w:rsid w:val="007619C7"/>
    <w:rsid w:val="0076421F"/>
    <w:rsid w:val="00766ADB"/>
    <w:rsid w:val="00766AFB"/>
    <w:rsid w:val="00766B0E"/>
    <w:rsid w:val="00767709"/>
    <w:rsid w:val="0077245F"/>
    <w:rsid w:val="007735C8"/>
    <w:rsid w:val="00773A2B"/>
    <w:rsid w:val="0077420E"/>
    <w:rsid w:val="00774589"/>
    <w:rsid w:val="00775321"/>
    <w:rsid w:val="007753AF"/>
    <w:rsid w:val="00775B30"/>
    <w:rsid w:val="00780125"/>
    <w:rsid w:val="00783866"/>
    <w:rsid w:val="0078453F"/>
    <w:rsid w:val="00784895"/>
    <w:rsid w:val="00785766"/>
    <w:rsid w:val="00786D31"/>
    <w:rsid w:val="007906BE"/>
    <w:rsid w:val="0079127B"/>
    <w:rsid w:val="00792F16"/>
    <w:rsid w:val="00795049"/>
    <w:rsid w:val="007954DF"/>
    <w:rsid w:val="00795C86"/>
    <w:rsid w:val="007963F2"/>
    <w:rsid w:val="00796654"/>
    <w:rsid w:val="007A001B"/>
    <w:rsid w:val="007A08B2"/>
    <w:rsid w:val="007A0EB7"/>
    <w:rsid w:val="007A16C7"/>
    <w:rsid w:val="007A2B95"/>
    <w:rsid w:val="007A2BC2"/>
    <w:rsid w:val="007A3722"/>
    <w:rsid w:val="007A439E"/>
    <w:rsid w:val="007A51EF"/>
    <w:rsid w:val="007A5B2A"/>
    <w:rsid w:val="007A63EA"/>
    <w:rsid w:val="007A680C"/>
    <w:rsid w:val="007A6E2A"/>
    <w:rsid w:val="007A71F2"/>
    <w:rsid w:val="007B0772"/>
    <w:rsid w:val="007B07F0"/>
    <w:rsid w:val="007B0CC8"/>
    <w:rsid w:val="007B1193"/>
    <w:rsid w:val="007B256A"/>
    <w:rsid w:val="007B339A"/>
    <w:rsid w:val="007B42ED"/>
    <w:rsid w:val="007B47DD"/>
    <w:rsid w:val="007B5188"/>
    <w:rsid w:val="007B556A"/>
    <w:rsid w:val="007B5C76"/>
    <w:rsid w:val="007C010D"/>
    <w:rsid w:val="007C1AA9"/>
    <w:rsid w:val="007C294D"/>
    <w:rsid w:val="007C33F5"/>
    <w:rsid w:val="007C3670"/>
    <w:rsid w:val="007C541B"/>
    <w:rsid w:val="007C7045"/>
    <w:rsid w:val="007D031B"/>
    <w:rsid w:val="007D1047"/>
    <w:rsid w:val="007D15DE"/>
    <w:rsid w:val="007D1C58"/>
    <w:rsid w:val="007D23B7"/>
    <w:rsid w:val="007D2F11"/>
    <w:rsid w:val="007D2FB4"/>
    <w:rsid w:val="007D676B"/>
    <w:rsid w:val="007D7CB9"/>
    <w:rsid w:val="007E0C7E"/>
    <w:rsid w:val="007E1092"/>
    <w:rsid w:val="007E1149"/>
    <w:rsid w:val="007E2664"/>
    <w:rsid w:val="007E27A4"/>
    <w:rsid w:val="007E32DE"/>
    <w:rsid w:val="007E4284"/>
    <w:rsid w:val="007E4B85"/>
    <w:rsid w:val="007E5919"/>
    <w:rsid w:val="007E69DD"/>
    <w:rsid w:val="007F1BED"/>
    <w:rsid w:val="007F1BF7"/>
    <w:rsid w:val="007F1D0E"/>
    <w:rsid w:val="007F1FAE"/>
    <w:rsid w:val="007F242C"/>
    <w:rsid w:val="007F2CEC"/>
    <w:rsid w:val="007F38B5"/>
    <w:rsid w:val="007F399D"/>
    <w:rsid w:val="007F3EC6"/>
    <w:rsid w:val="007F4E54"/>
    <w:rsid w:val="007F533C"/>
    <w:rsid w:val="007F53C3"/>
    <w:rsid w:val="007F59A6"/>
    <w:rsid w:val="007F5BD1"/>
    <w:rsid w:val="007F5ECC"/>
    <w:rsid w:val="007F6BC8"/>
    <w:rsid w:val="007F76FC"/>
    <w:rsid w:val="007F7C99"/>
    <w:rsid w:val="00800265"/>
    <w:rsid w:val="008006A1"/>
    <w:rsid w:val="00800FB0"/>
    <w:rsid w:val="00801C34"/>
    <w:rsid w:val="00801D76"/>
    <w:rsid w:val="0080233F"/>
    <w:rsid w:val="008023FC"/>
    <w:rsid w:val="00802878"/>
    <w:rsid w:val="00802E4B"/>
    <w:rsid w:val="00804CE8"/>
    <w:rsid w:val="00805C4E"/>
    <w:rsid w:val="008060E1"/>
    <w:rsid w:val="008076BD"/>
    <w:rsid w:val="008123BA"/>
    <w:rsid w:val="008127DC"/>
    <w:rsid w:val="00813663"/>
    <w:rsid w:val="00813EB2"/>
    <w:rsid w:val="008151E8"/>
    <w:rsid w:val="00816E23"/>
    <w:rsid w:val="00820687"/>
    <w:rsid w:val="008208AD"/>
    <w:rsid w:val="00820F49"/>
    <w:rsid w:val="0082197A"/>
    <w:rsid w:val="00821C27"/>
    <w:rsid w:val="008224B3"/>
    <w:rsid w:val="00822B39"/>
    <w:rsid w:val="008242E4"/>
    <w:rsid w:val="00825069"/>
    <w:rsid w:val="008254CD"/>
    <w:rsid w:val="0082604B"/>
    <w:rsid w:val="008269CF"/>
    <w:rsid w:val="00826D3D"/>
    <w:rsid w:val="00826DBA"/>
    <w:rsid w:val="00827185"/>
    <w:rsid w:val="008271FF"/>
    <w:rsid w:val="008276F1"/>
    <w:rsid w:val="00827777"/>
    <w:rsid w:val="00827A46"/>
    <w:rsid w:val="008306CD"/>
    <w:rsid w:val="008310DF"/>
    <w:rsid w:val="0083145E"/>
    <w:rsid w:val="00831A46"/>
    <w:rsid w:val="008321F8"/>
    <w:rsid w:val="00832D31"/>
    <w:rsid w:val="00832DBE"/>
    <w:rsid w:val="00833A9A"/>
    <w:rsid w:val="00833DDE"/>
    <w:rsid w:val="00835991"/>
    <w:rsid w:val="00836387"/>
    <w:rsid w:val="00836584"/>
    <w:rsid w:val="00836BC4"/>
    <w:rsid w:val="008403D7"/>
    <w:rsid w:val="00840CF2"/>
    <w:rsid w:val="00840E6F"/>
    <w:rsid w:val="00841D15"/>
    <w:rsid w:val="0084233A"/>
    <w:rsid w:val="008427D0"/>
    <w:rsid w:val="00842C30"/>
    <w:rsid w:val="00846049"/>
    <w:rsid w:val="008471A5"/>
    <w:rsid w:val="0084773F"/>
    <w:rsid w:val="00850794"/>
    <w:rsid w:val="008507E5"/>
    <w:rsid w:val="00850F4D"/>
    <w:rsid w:val="00851032"/>
    <w:rsid w:val="00851ACC"/>
    <w:rsid w:val="00852966"/>
    <w:rsid w:val="00852F2B"/>
    <w:rsid w:val="00853904"/>
    <w:rsid w:val="0085396B"/>
    <w:rsid w:val="00853B1D"/>
    <w:rsid w:val="008549CD"/>
    <w:rsid w:val="00855B8A"/>
    <w:rsid w:val="008567CE"/>
    <w:rsid w:val="00857305"/>
    <w:rsid w:val="00860305"/>
    <w:rsid w:val="008606CF"/>
    <w:rsid w:val="00860F0A"/>
    <w:rsid w:val="0086188C"/>
    <w:rsid w:val="00861A25"/>
    <w:rsid w:val="008624EA"/>
    <w:rsid w:val="0086280E"/>
    <w:rsid w:val="00865141"/>
    <w:rsid w:val="00867930"/>
    <w:rsid w:val="008679C1"/>
    <w:rsid w:val="00870A04"/>
    <w:rsid w:val="008739F2"/>
    <w:rsid w:val="00874D38"/>
    <w:rsid w:val="00875200"/>
    <w:rsid w:val="0087576E"/>
    <w:rsid w:val="008757F8"/>
    <w:rsid w:val="0087750E"/>
    <w:rsid w:val="008817BC"/>
    <w:rsid w:val="0088215D"/>
    <w:rsid w:val="00882DA2"/>
    <w:rsid w:val="00883679"/>
    <w:rsid w:val="00883950"/>
    <w:rsid w:val="00886566"/>
    <w:rsid w:val="00886632"/>
    <w:rsid w:val="008905F0"/>
    <w:rsid w:val="00892713"/>
    <w:rsid w:val="00892C2E"/>
    <w:rsid w:val="0089310F"/>
    <w:rsid w:val="00893402"/>
    <w:rsid w:val="00893436"/>
    <w:rsid w:val="00893663"/>
    <w:rsid w:val="0089418D"/>
    <w:rsid w:val="008955DF"/>
    <w:rsid w:val="00895E55"/>
    <w:rsid w:val="008967C9"/>
    <w:rsid w:val="008A13DB"/>
    <w:rsid w:val="008A14E9"/>
    <w:rsid w:val="008A2027"/>
    <w:rsid w:val="008A2426"/>
    <w:rsid w:val="008A348A"/>
    <w:rsid w:val="008A437B"/>
    <w:rsid w:val="008A463B"/>
    <w:rsid w:val="008A4E91"/>
    <w:rsid w:val="008A4EDB"/>
    <w:rsid w:val="008A4FBC"/>
    <w:rsid w:val="008A5CE8"/>
    <w:rsid w:val="008A7B63"/>
    <w:rsid w:val="008B0604"/>
    <w:rsid w:val="008B0AA7"/>
    <w:rsid w:val="008B1089"/>
    <w:rsid w:val="008B17FD"/>
    <w:rsid w:val="008B2760"/>
    <w:rsid w:val="008B2A24"/>
    <w:rsid w:val="008B334F"/>
    <w:rsid w:val="008B34AC"/>
    <w:rsid w:val="008B3785"/>
    <w:rsid w:val="008B382C"/>
    <w:rsid w:val="008B38EB"/>
    <w:rsid w:val="008B3904"/>
    <w:rsid w:val="008B54A3"/>
    <w:rsid w:val="008B5844"/>
    <w:rsid w:val="008B5D34"/>
    <w:rsid w:val="008B62FA"/>
    <w:rsid w:val="008B6F99"/>
    <w:rsid w:val="008B7093"/>
    <w:rsid w:val="008C1709"/>
    <w:rsid w:val="008C2572"/>
    <w:rsid w:val="008C28F0"/>
    <w:rsid w:val="008C3EEE"/>
    <w:rsid w:val="008C3FD1"/>
    <w:rsid w:val="008C4196"/>
    <w:rsid w:val="008C42C1"/>
    <w:rsid w:val="008C58CD"/>
    <w:rsid w:val="008C5952"/>
    <w:rsid w:val="008C5C0E"/>
    <w:rsid w:val="008C67B4"/>
    <w:rsid w:val="008C7C5F"/>
    <w:rsid w:val="008D15FE"/>
    <w:rsid w:val="008D2DD2"/>
    <w:rsid w:val="008D3BA3"/>
    <w:rsid w:val="008D464D"/>
    <w:rsid w:val="008D4FDE"/>
    <w:rsid w:val="008D5ECD"/>
    <w:rsid w:val="008D60BB"/>
    <w:rsid w:val="008D68ED"/>
    <w:rsid w:val="008D7201"/>
    <w:rsid w:val="008D7605"/>
    <w:rsid w:val="008E0402"/>
    <w:rsid w:val="008E0CC3"/>
    <w:rsid w:val="008E21AF"/>
    <w:rsid w:val="008E22D3"/>
    <w:rsid w:val="008E2D49"/>
    <w:rsid w:val="008E47D5"/>
    <w:rsid w:val="008E5A59"/>
    <w:rsid w:val="008E7325"/>
    <w:rsid w:val="008E7809"/>
    <w:rsid w:val="008F053B"/>
    <w:rsid w:val="008F0696"/>
    <w:rsid w:val="008F111A"/>
    <w:rsid w:val="008F1C4A"/>
    <w:rsid w:val="008F26CE"/>
    <w:rsid w:val="008F2B5F"/>
    <w:rsid w:val="008F39CB"/>
    <w:rsid w:val="008F4105"/>
    <w:rsid w:val="008F58C9"/>
    <w:rsid w:val="008F5F14"/>
    <w:rsid w:val="008F610C"/>
    <w:rsid w:val="00900379"/>
    <w:rsid w:val="00900AE6"/>
    <w:rsid w:val="0090170D"/>
    <w:rsid w:val="00901EF5"/>
    <w:rsid w:val="0090205A"/>
    <w:rsid w:val="00902920"/>
    <w:rsid w:val="00902C4E"/>
    <w:rsid w:val="009037F0"/>
    <w:rsid w:val="00903F41"/>
    <w:rsid w:val="00906C30"/>
    <w:rsid w:val="00907589"/>
    <w:rsid w:val="00907D65"/>
    <w:rsid w:val="00910C2E"/>
    <w:rsid w:val="009112A3"/>
    <w:rsid w:val="00911536"/>
    <w:rsid w:val="009130AF"/>
    <w:rsid w:val="00913B66"/>
    <w:rsid w:val="00913E9E"/>
    <w:rsid w:val="00914560"/>
    <w:rsid w:val="00914AC8"/>
    <w:rsid w:val="00914EEC"/>
    <w:rsid w:val="00915514"/>
    <w:rsid w:val="00915FB6"/>
    <w:rsid w:val="00916F8E"/>
    <w:rsid w:val="00917A44"/>
    <w:rsid w:val="00917A95"/>
    <w:rsid w:val="00917C73"/>
    <w:rsid w:val="009201AD"/>
    <w:rsid w:val="00922072"/>
    <w:rsid w:val="00923DD5"/>
    <w:rsid w:val="00924C4A"/>
    <w:rsid w:val="00924E4A"/>
    <w:rsid w:val="00925831"/>
    <w:rsid w:val="00931122"/>
    <w:rsid w:val="009316C0"/>
    <w:rsid w:val="00931C32"/>
    <w:rsid w:val="00931F8B"/>
    <w:rsid w:val="00933DD6"/>
    <w:rsid w:val="00934508"/>
    <w:rsid w:val="00937502"/>
    <w:rsid w:val="00937F92"/>
    <w:rsid w:val="009403BF"/>
    <w:rsid w:val="0094164F"/>
    <w:rsid w:val="0094199A"/>
    <w:rsid w:val="00941C8B"/>
    <w:rsid w:val="009420C9"/>
    <w:rsid w:val="00942935"/>
    <w:rsid w:val="009429CF"/>
    <w:rsid w:val="00942DBE"/>
    <w:rsid w:val="00943C6D"/>
    <w:rsid w:val="0094454C"/>
    <w:rsid w:val="009446A3"/>
    <w:rsid w:val="00944D18"/>
    <w:rsid w:val="00945DA7"/>
    <w:rsid w:val="00946156"/>
    <w:rsid w:val="009477DB"/>
    <w:rsid w:val="00950DF1"/>
    <w:rsid w:val="00951D22"/>
    <w:rsid w:val="00951EF6"/>
    <w:rsid w:val="009532D4"/>
    <w:rsid w:val="0095439A"/>
    <w:rsid w:val="00954FCC"/>
    <w:rsid w:val="00955B70"/>
    <w:rsid w:val="009564DD"/>
    <w:rsid w:val="009569AA"/>
    <w:rsid w:val="00956DEA"/>
    <w:rsid w:val="009579CE"/>
    <w:rsid w:val="0096004F"/>
    <w:rsid w:val="00960F46"/>
    <w:rsid w:val="009621A7"/>
    <w:rsid w:val="009639F7"/>
    <w:rsid w:val="00964F90"/>
    <w:rsid w:val="00965557"/>
    <w:rsid w:val="00966323"/>
    <w:rsid w:val="009668EF"/>
    <w:rsid w:val="009674EC"/>
    <w:rsid w:val="009679AD"/>
    <w:rsid w:val="00970584"/>
    <w:rsid w:val="00970EB5"/>
    <w:rsid w:val="00972D4F"/>
    <w:rsid w:val="00973481"/>
    <w:rsid w:val="00973BE2"/>
    <w:rsid w:val="00974B1E"/>
    <w:rsid w:val="00974DE6"/>
    <w:rsid w:val="00974FA3"/>
    <w:rsid w:val="00975066"/>
    <w:rsid w:val="0097535A"/>
    <w:rsid w:val="00975363"/>
    <w:rsid w:val="00975744"/>
    <w:rsid w:val="009778F6"/>
    <w:rsid w:val="009779F5"/>
    <w:rsid w:val="00980C41"/>
    <w:rsid w:val="00981FFD"/>
    <w:rsid w:val="00982573"/>
    <w:rsid w:val="00982680"/>
    <w:rsid w:val="0098508A"/>
    <w:rsid w:val="0098567D"/>
    <w:rsid w:val="00985880"/>
    <w:rsid w:val="0098754C"/>
    <w:rsid w:val="00991673"/>
    <w:rsid w:val="00991C2D"/>
    <w:rsid w:val="009922A4"/>
    <w:rsid w:val="00992822"/>
    <w:rsid w:val="00993CF4"/>
    <w:rsid w:val="009947B6"/>
    <w:rsid w:val="0099590F"/>
    <w:rsid w:val="00997AF0"/>
    <w:rsid w:val="00997DB0"/>
    <w:rsid w:val="009A0109"/>
    <w:rsid w:val="009A0C4A"/>
    <w:rsid w:val="009A1121"/>
    <w:rsid w:val="009A1BD7"/>
    <w:rsid w:val="009A3A52"/>
    <w:rsid w:val="009A4690"/>
    <w:rsid w:val="009A5B6D"/>
    <w:rsid w:val="009A5E6E"/>
    <w:rsid w:val="009A6A79"/>
    <w:rsid w:val="009A7CED"/>
    <w:rsid w:val="009B3379"/>
    <w:rsid w:val="009B4147"/>
    <w:rsid w:val="009B4494"/>
    <w:rsid w:val="009B4C7C"/>
    <w:rsid w:val="009B5306"/>
    <w:rsid w:val="009B564D"/>
    <w:rsid w:val="009C03EE"/>
    <w:rsid w:val="009C26CC"/>
    <w:rsid w:val="009C2708"/>
    <w:rsid w:val="009C2CEE"/>
    <w:rsid w:val="009C31BE"/>
    <w:rsid w:val="009C5F10"/>
    <w:rsid w:val="009C6A6D"/>
    <w:rsid w:val="009C70FF"/>
    <w:rsid w:val="009C7AA9"/>
    <w:rsid w:val="009D0174"/>
    <w:rsid w:val="009D0513"/>
    <w:rsid w:val="009D1716"/>
    <w:rsid w:val="009D1AF3"/>
    <w:rsid w:val="009D4434"/>
    <w:rsid w:val="009D6DCA"/>
    <w:rsid w:val="009E0692"/>
    <w:rsid w:val="009E19D0"/>
    <w:rsid w:val="009E1ED1"/>
    <w:rsid w:val="009E21EE"/>
    <w:rsid w:val="009E2562"/>
    <w:rsid w:val="009E2F9A"/>
    <w:rsid w:val="009E3877"/>
    <w:rsid w:val="009E41AE"/>
    <w:rsid w:val="009E4BD9"/>
    <w:rsid w:val="009E6F9F"/>
    <w:rsid w:val="009E7659"/>
    <w:rsid w:val="009F0101"/>
    <w:rsid w:val="009F0450"/>
    <w:rsid w:val="009F0A9F"/>
    <w:rsid w:val="009F1EBD"/>
    <w:rsid w:val="009F2D16"/>
    <w:rsid w:val="009F4914"/>
    <w:rsid w:val="009F659F"/>
    <w:rsid w:val="009F7B8F"/>
    <w:rsid w:val="009F7BAE"/>
    <w:rsid w:val="009F7C3B"/>
    <w:rsid w:val="009F7CF8"/>
    <w:rsid w:val="00A000D5"/>
    <w:rsid w:val="00A0223E"/>
    <w:rsid w:val="00A029CE"/>
    <w:rsid w:val="00A033E9"/>
    <w:rsid w:val="00A03DC3"/>
    <w:rsid w:val="00A05300"/>
    <w:rsid w:val="00A05BE7"/>
    <w:rsid w:val="00A05F27"/>
    <w:rsid w:val="00A0702C"/>
    <w:rsid w:val="00A10096"/>
    <w:rsid w:val="00A1028D"/>
    <w:rsid w:val="00A11A81"/>
    <w:rsid w:val="00A13F82"/>
    <w:rsid w:val="00A14137"/>
    <w:rsid w:val="00A14313"/>
    <w:rsid w:val="00A15F93"/>
    <w:rsid w:val="00A166BA"/>
    <w:rsid w:val="00A17AB4"/>
    <w:rsid w:val="00A17BF5"/>
    <w:rsid w:val="00A20E83"/>
    <w:rsid w:val="00A220BD"/>
    <w:rsid w:val="00A22358"/>
    <w:rsid w:val="00A23369"/>
    <w:rsid w:val="00A241E3"/>
    <w:rsid w:val="00A246DF"/>
    <w:rsid w:val="00A25930"/>
    <w:rsid w:val="00A268A5"/>
    <w:rsid w:val="00A26AFA"/>
    <w:rsid w:val="00A27A0C"/>
    <w:rsid w:val="00A27BAB"/>
    <w:rsid w:val="00A30F0D"/>
    <w:rsid w:val="00A312F8"/>
    <w:rsid w:val="00A3278A"/>
    <w:rsid w:val="00A33774"/>
    <w:rsid w:val="00A347CF"/>
    <w:rsid w:val="00A35589"/>
    <w:rsid w:val="00A405A5"/>
    <w:rsid w:val="00A4174C"/>
    <w:rsid w:val="00A42848"/>
    <w:rsid w:val="00A432A3"/>
    <w:rsid w:val="00A4386B"/>
    <w:rsid w:val="00A438F0"/>
    <w:rsid w:val="00A43B4E"/>
    <w:rsid w:val="00A449B9"/>
    <w:rsid w:val="00A44B31"/>
    <w:rsid w:val="00A44CA6"/>
    <w:rsid w:val="00A453E1"/>
    <w:rsid w:val="00A46C72"/>
    <w:rsid w:val="00A4746D"/>
    <w:rsid w:val="00A514DB"/>
    <w:rsid w:val="00A5237F"/>
    <w:rsid w:val="00A52D2A"/>
    <w:rsid w:val="00A53827"/>
    <w:rsid w:val="00A53A42"/>
    <w:rsid w:val="00A55ED8"/>
    <w:rsid w:val="00A5676D"/>
    <w:rsid w:val="00A56A44"/>
    <w:rsid w:val="00A57A22"/>
    <w:rsid w:val="00A602E8"/>
    <w:rsid w:val="00A60EE4"/>
    <w:rsid w:val="00A61818"/>
    <w:rsid w:val="00A62344"/>
    <w:rsid w:val="00A62D7B"/>
    <w:rsid w:val="00A62DD3"/>
    <w:rsid w:val="00A632CD"/>
    <w:rsid w:val="00A64564"/>
    <w:rsid w:val="00A64944"/>
    <w:rsid w:val="00A656BA"/>
    <w:rsid w:val="00A65AA3"/>
    <w:rsid w:val="00A65E45"/>
    <w:rsid w:val="00A660BF"/>
    <w:rsid w:val="00A666FE"/>
    <w:rsid w:val="00A701E7"/>
    <w:rsid w:val="00A703DE"/>
    <w:rsid w:val="00A71371"/>
    <w:rsid w:val="00A72224"/>
    <w:rsid w:val="00A72A65"/>
    <w:rsid w:val="00A73043"/>
    <w:rsid w:val="00A73CF6"/>
    <w:rsid w:val="00A73D7F"/>
    <w:rsid w:val="00A749CE"/>
    <w:rsid w:val="00A749EE"/>
    <w:rsid w:val="00A756DA"/>
    <w:rsid w:val="00A76303"/>
    <w:rsid w:val="00A76623"/>
    <w:rsid w:val="00A7756F"/>
    <w:rsid w:val="00A77EAE"/>
    <w:rsid w:val="00A77F81"/>
    <w:rsid w:val="00A80471"/>
    <w:rsid w:val="00A804F1"/>
    <w:rsid w:val="00A817E6"/>
    <w:rsid w:val="00A81D4F"/>
    <w:rsid w:val="00A81DEA"/>
    <w:rsid w:val="00A82A9A"/>
    <w:rsid w:val="00A82B4A"/>
    <w:rsid w:val="00A83404"/>
    <w:rsid w:val="00A8365D"/>
    <w:rsid w:val="00A83D29"/>
    <w:rsid w:val="00A84A08"/>
    <w:rsid w:val="00A84C86"/>
    <w:rsid w:val="00A85EB0"/>
    <w:rsid w:val="00A86A25"/>
    <w:rsid w:val="00A86B6E"/>
    <w:rsid w:val="00A87010"/>
    <w:rsid w:val="00A87CB5"/>
    <w:rsid w:val="00A90172"/>
    <w:rsid w:val="00A9220F"/>
    <w:rsid w:val="00A9331D"/>
    <w:rsid w:val="00A9403F"/>
    <w:rsid w:val="00A94D3B"/>
    <w:rsid w:val="00A95410"/>
    <w:rsid w:val="00A95DB3"/>
    <w:rsid w:val="00A96B5F"/>
    <w:rsid w:val="00A97642"/>
    <w:rsid w:val="00A97829"/>
    <w:rsid w:val="00A97B03"/>
    <w:rsid w:val="00AA02B7"/>
    <w:rsid w:val="00AA07FD"/>
    <w:rsid w:val="00AA098F"/>
    <w:rsid w:val="00AA10AA"/>
    <w:rsid w:val="00AA13EA"/>
    <w:rsid w:val="00AA14E7"/>
    <w:rsid w:val="00AA1F27"/>
    <w:rsid w:val="00AA35A2"/>
    <w:rsid w:val="00AA3B72"/>
    <w:rsid w:val="00AA42A4"/>
    <w:rsid w:val="00AA5204"/>
    <w:rsid w:val="00AA5B4E"/>
    <w:rsid w:val="00AA5BCA"/>
    <w:rsid w:val="00AA72F9"/>
    <w:rsid w:val="00AA7814"/>
    <w:rsid w:val="00AA7CE3"/>
    <w:rsid w:val="00AB1B98"/>
    <w:rsid w:val="00AB1C03"/>
    <w:rsid w:val="00AB1D27"/>
    <w:rsid w:val="00AB4D00"/>
    <w:rsid w:val="00AB4EA3"/>
    <w:rsid w:val="00AB5B3C"/>
    <w:rsid w:val="00AB786E"/>
    <w:rsid w:val="00AC0171"/>
    <w:rsid w:val="00AC0644"/>
    <w:rsid w:val="00AC0982"/>
    <w:rsid w:val="00AC0CB1"/>
    <w:rsid w:val="00AC30A7"/>
    <w:rsid w:val="00AC3D72"/>
    <w:rsid w:val="00AC423C"/>
    <w:rsid w:val="00AC5455"/>
    <w:rsid w:val="00AC56B2"/>
    <w:rsid w:val="00AC5DD6"/>
    <w:rsid w:val="00AC6936"/>
    <w:rsid w:val="00AC6F97"/>
    <w:rsid w:val="00AC76C1"/>
    <w:rsid w:val="00AC790A"/>
    <w:rsid w:val="00AD2236"/>
    <w:rsid w:val="00AD38E7"/>
    <w:rsid w:val="00AD4055"/>
    <w:rsid w:val="00AD45A2"/>
    <w:rsid w:val="00AD581E"/>
    <w:rsid w:val="00AD6AAD"/>
    <w:rsid w:val="00AD763F"/>
    <w:rsid w:val="00AE18BA"/>
    <w:rsid w:val="00AE1A0D"/>
    <w:rsid w:val="00AE2236"/>
    <w:rsid w:val="00AE2584"/>
    <w:rsid w:val="00AE2AB9"/>
    <w:rsid w:val="00AE2CFA"/>
    <w:rsid w:val="00AE2F36"/>
    <w:rsid w:val="00AE3A2C"/>
    <w:rsid w:val="00AE5733"/>
    <w:rsid w:val="00AE6025"/>
    <w:rsid w:val="00AE65AD"/>
    <w:rsid w:val="00AF03E6"/>
    <w:rsid w:val="00AF1922"/>
    <w:rsid w:val="00AF24BD"/>
    <w:rsid w:val="00AF2722"/>
    <w:rsid w:val="00AF3C7B"/>
    <w:rsid w:val="00AF45AA"/>
    <w:rsid w:val="00AF4BC5"/>
    <w:rsid w:val="00AF614C"/>
    <w:rsid w:val="00AF7338"/>
    <w:rsid w:val="00AF793A"/>
    <w:rsid w:val="00B00056"/>
    <w:rsid w:val="00B00BC3"/>
    <w:rsid w:val="00B00BDF"/>
    <w:rsid w:val="00B00D9B"/>
    <w:rsid w:val="00B03031"/>
    <w:rsid w:val="00B039AC"/>
    <w:rsid w:val="00B0587B"/>
    <w:rsid w:val="00B06570"/>
    <w:rsid w:val="00B065B8"/>
    <w:rsid w:val="00B0741F"/>
    <w:rsid w:val="00B07D5A"/>
    <w:rsid w:val="00B1008D"/>
    <w:rsid w:val="00B11BB9"/>
    <w:rsid w:val="00B11CA5"/>
    <w:rsid w:val="00B12759"/>
    <w:rsid w:val="00B129A4"/>
    <w:rsid w:val="00B12F39"/>
    <w:rsid w:val="00B13114"/>
    <w:rsid w:val="00B13140"/>
    <w:rsid w:val="00B131A2"/>
    <w:rsid w:val="00B152DC"/>
    <w:rsid w:val="00B169C5"/>
    <w:rsid w:val="00B16AFA"/>
    <w:rsid w:val="00B17214"/>
    <w:rsid w:val="00B1793E"/>
    <w:rsid w:val="00B20873"/>
    <w:rsid w:val="00B22990"/>
    <w:rsid w:val="00B22B98"/>
    <w:rsid w:val="00B23B88"/>
    <w:rsid w:val="00B243DE"/>
    <w:rsid w:val="00B246F4"/>
    <w:rsid w:val="00B248B8"/>
    <w:rsid w:val="00B24F43"/>
    <w:rsid w:val="00B25079"/>
    <w:rsid w:val="00B25BA3"/>
    <w:rsid w:val="00B26AC8"/>
    <w:rsid w:val="00B26E02"/>
    <w:rsid w:val="00B2786A"/>
    <w:rsid w:val="00B27D4B"/>
    <w:rsid w:val="00B30D0B"/>
    <w:rsid w:val="00B31669"/>
    <w:rsid w:val="00B3184F"/>
    <w:rsid w:val="00B31FD0"/>
    <w:rsid w:val="00B32D54"/>
    <w:rsid w:val="00B34269"/>
    <w:rsid w:val="00B347D2"/>
    <w:rsid w:val="00B35062"/>
    <w:rsid w:val="00B35573"/>
    <w:rsid w:val="00B37170"/>
    <w:rsid w:val="00B371A0"/>
    <w:rsid w:val="00B37EF5"/>
    <w:rsid w:val="00B40034"/>
    <w:rsid w:val="00B4008F"/>
    <w:rsid w:val="00B4019B"/>
    <w:rsid w:val="00B421D8"/>
    <w:rsid w:val="00B42759"/>
    <w:rsid w:val="00B42A07"/>
    <w:rsid w:val="00B434C9"/>
    <w:rsid w:val="00B43C20"/>
    <w:rsid w:val="00B43FD2"/>
    <w:rsid w:val="00B44104"/>
    <w:rsid w:val="00B442D7"/>
    <w:rsid w:val="00B44AD1"/>
    <w:rsid w:val="00B44FFB"/>
    <w:rsid w:val="00B45187"/>
    <w:rsid w:val="00B45918"/>
    <w:rsid w:val="00B45C89"/>
    <w:rsid w:val="00B4661F"/>
    <w:rsid w:val="00B46CD1"/>
    <w:rsid w:val="00B505B1"/>
    <w:rsid w:val="00B518A5"/>
    <w:rsid w:val="00B51B5F"/>
    <w:rsid w:val="00B52B20"/>
    <w:rsid w:val="00B530F7"/>
    <w:rsid w:val="00B54108"/>
    <w:rsid w:val="00B54893"/>
    <w:rsid w:val="00B54B88"/>
    <w:rsid w:val="00B551BF"/>
    <w:rsid w:val="00B558BC"/>
    <w:rsid w:val="00B566D1"/>
    <w:rsid w:val="00B56D5D"/>
    <w:rsid w:val="00B573D6"/>
    <w:rsid w:val="00B60348"/>
    <w:rsid w:val="00B6055E"/>
    <w:rsid w:val="00B607D0"/>
    <w:rsid w:val="00B65BCA"/>
    <w:rsid w:val="00B660F9"/>
    <w:rsid w:val="00B6750D"/>
    <w:rsid w:val="00B70193"/>
    <w:rsid w:val="00B708A3"/>
    <w:rsid w:val="00B716C0"/>
    <w:rsid w:val="00B721F5"/>
    <w:rsid w:val="00B72E0E"/>
    <w:rsid w:val="00B73668"/>
    <w:rsid w:val="00B768EA"/>
    <w:rsid w:val="00B77EC2"/>
    <w:rsid w:val="00B77EE2"/>
    <w:rsid w:val="00B80663"/>
    <w:rsid w:val="00B80739"/>
    <w:rsid w:val="00B81314"/>
    <w:rsid w:val="00B81BA7"/>
    <w:rsid w:val="00B84A48"/>
    <w:rsid w:val="00B84F8B"/>
    <w:rsid w:val="00B85F58"/>
    <w:rsid w:val="00B8728D"/>
    <w:rsid w:val="00B87A3E"/>
    <w:rsid w:val="00B90F6B"/>
    <w:rsid w:val="00B911A1"/>
    <w:rsid w:val="00B9185A"/>
    <w:rsid w:val="00B91DAF"/>
    <w:rsid w:val="00B91F8C"/>
    <w:rsid w:val="00B92773"/>
    <w:rsid w:val="00B92DF0"/>
    <w:rsid w:val="00B931DF"/>
    <w:rsid w:val="00B941A4"/>
    <w:rsid w:val="00B94C64"/>
    <w:rsid w:val="00B96750"/>
    <w:rsid w:val="00B96E39"/>
    <w:rsid w:val="00BA1128"/>
    <w:rsid w:val="00BA112B"/>
    <w:rsid w:val="00BA1764"/>
    <w:rsid w:val="00BA20C5"/>
    <w:rsid w:val="00BA2D8E"/>
    <w:rsid w:val="00BA2F1A"/>
    <w:rsid w:val="00BA4081"/>
    <w:rsid w:val="00BA42CA"/>
    <w:rsid w:val="00BA63C4"/>
    <w:rsid w:val="00BA6AEE"/>
    <w:rsid w:val="00BA73DA"/>
    <w:rsid w:val="00BB09DC"/>
    <w:rsid w:val="00BB1AA0"/>
    <w:rsid w:val="00BB323F"/>
    <w:rsid w:val="00BB325B"/>
    <w:rsid w:val="00BB34D8"/>
    <w:rsid w:val="00BB4310"/>
    <w:rsid w:val="00BB4666"/>
    <w:rsid w:val="00BB47E5"/>
    <w:rsid w:val="00BB5875"/>
    <w:rsid w:val="00BB5960"/>
    <w:rsid w:val="00BB67D5"/>
    <w:rsid w:val="00BB7662"/>
    <w:rsid w:val="00BB7E7F"/>
    <w:rsid w:val="00BC0088"/>
    <w:rsid w:val="00BC0CDD"/>
    <w:rsid w:val="00BC1816"/>
    <w:rsid w:val="00BC19A6"/>
    <w:rsid w:val="00BC2941"/>
    <w:rsid w:val="00BC2AA6"/>
    <w:rsid w:val="00BC2D6B"/>
    <w:rsid w:val="00BC3895"/>
    <w:rsid w:val="00BC5965"/>
    <w:rsid w:val="00BC6131"/>
    <w:rsid w:val="00BC6B1D"/>
    <w:rsid w:val="00BC7367"/>
    <w:rsid w:val="00BC75A7"/>
    <w:rsid w:val="00BD1292"/>
    <w:rsid w:val="00BD29E4"/>
    <w:rsid w:val="00BD2F02"/>
    <w:rsid w:val="00BD32E1"/>
    <w:rsid w:val="00BD3988"/>
    <w:rsid w:val="00BD5600"/>
    <w:rsid w:val="00BD59E8"/>
    <w:rsid w:val="00BD6F8C"/>
    <w:rsid w:val="00BE0078"/>
    <w:rsid w:val="00BE1175"/>
    <w:rsid w:val="00BE1612"/>
    <w:rsid w:val="00BE268F"/>
    <w:rsid w:val="00BE3383"/>
    <w:rsid w:val="00BE36D0"/>
    <w:rsid w:val="00BE44C9"/>
    <w:rsid w:val="00BE44FF"/>
    <w:rsid w:val="00BE4A40"/>
    <w:rsid w:val="00BE4DEB"/>
    <w:rsid w:val="00BE73EE"/>
    <w:rsid w:val="00BE742C"/>
    <w:rsid w:val="00BE7596"/>
    <w:rsid w:val="00BE76C7"/>
    <w:rsid w:val="00BF017A"/>
    <w:rsid w:val="00BF022A"/>
    <w:rsid w:val="00BF0566"/>
    <w:rsid w:val="00BF1B95"/>
    <w:rsid w:val="00BF2732"/>
    <w:rsid w:val="00BF3792"/>
    <w:rsid w:val="00BF3F3E"/>
    <w:rsid w:val="00BF4605"/>
    <w:rsid w:val="00BF572E"/>
    <w:rsid w:val="00BF5C36"/>
    <w:rsid w:val="00BF5CFB"/>
    <w:rsid w:val="00BF6056"/>
    <w:rsid w:val="00C004C2"/>
    <w:rsid w:val="00C0119D"/>
    <w:rsid w:val="00C014D8"/>
    <w:rsid w:val="00C01AEF"/>
    <w:rsid w:val="00C01F18"/>
    <w:rsid w:val="00C01F6C"/>
    <w:rsid w:val="00C02D08"/>
    <w:rsid w:val="00C0427B"/>
    <w:rsid w:val="00C04862"/>
    <w:rsid w:val="00C048A1"/>
    <w:rsid w:val="00C04EB4"/>
    <w:rsid w:val="00C05015"/>
    <w:rsid w:val="00C06F8E"/>
    <w:rsid w:val="00C07AD8"/>
    <w:rsid w:val="00C10003"/>
    <w:rsid w:val="00C10DE3"/>
    <w:rsid w:val="00C1101A"/>
    <w:rsid w:val="00C1180C"/>
    <w:rsid w:val="00C11D15"/>
    <w:rsid w:val="00C13678"/>
    <w:rsid w:val="00C13D3A"/>
    <w:rsid w:val="00C1413D"/>
    <w:rsid w:val="00C141F4"/>
    <w:rsid w:val="00C14A1F"/>
    <w:rsid w:val="00C1526F"/>
    <w:rsid w:val="00C15961"/>
    <w:rsid w:val="00C15A9E"/>
    <w:rsid w:val="00C15D49"/>
    <w:rsid w:val="00C15E0D"/>
    <w:rsid w:val="00C167C3"/>
    <w:rsid w:val="00C168FC"/>
    <w:rsid w:val="00C170CB"/>
    <w:rsid w:val="00C20341"/>
    <w:rsid w:val="00C205F8"/>
    <w:rsid w:val="00C20699"/>
    <w:rsid w:val="00C20CD1"/>
    <w:rsid w:val="00C2354F"/>
    <w:rsid w:val="00C25AB6"/>
    <w:rsid w:val="00C27245"/>
    <w:rsid w:val="00C3067F"/>
    <w:rsid w:val="00C31DA1"/>
    <w:rsid w:val="00C320EA"/>
    <w:rsid w:val="00C322C2"/>
    <w:rsid w:val="00C36AB6"/>
    <w:rsid w:val="00C37EBA"/>
    <w:rsid w:val="00C404C8"/>
    <w:rsid w:val="00C4053E"/>
    <w:rsid w:val="00C40FD1"/>
    <w:rsid w:val="00C425CE"/>
    <w:rsid w:val="00C42894"/>
    <w:rsid w:val="00C43723"/>
    <w:rsid w:val="00C44CD7"/>
    <w:rsid w:val="00C46D57"/>
    <w:rsid w:val="00C47571"/>
    <w:rsid w:val="00C50572"/>
    <w:rsid w:val="00C5080C"/>
    <w:rsid w:val="00C508AE"/>
    <w:rsid w:val="00C5314E"/>
    <w:rsid w:val="00C5396A"/>
    <w:rsid w:val="00C55497"/>
    <w:rsid w:val="00C5616C"/>
    <w:rsid w:val="00C5628B"/>
    <w:rsid w:val="00C57B36"/>
    <w:rsid w:val="00C61AA5"/>
    <w:rsid w:val="00C63483"/>
    <w:rsid w:val="00C63E2F"/>
    <w:rsid w:val="00C64262"/>
    <w:rsid w:val="00C64576"/>
    <w:rsid w:val="00C66264"/>
    <w:rsid w:val="00C6651C"/>
    <w:rsid w:val="00C67578"/>
    <w:rsid w:val="00C70E81"/>
    <w:rsid w:val="00C713DE"/>
    <w:rsid w:val="00C71760"/>
    <w:rsid w:val="00C73CB5"/>
    <w:rsid w:val="00C740F4"/>
    <w:rsid w:val="00C7533E"/>
    <w:rsid w:val="00C753E0"/>
    <w:rsid w:val="00C7544C"/>
    <w:rsid w:val="00C75A81"/>
    <w:rsid w:val="00C767E2"/>
    <w:rsid w:val="00C769E8"/>
    <w:rsid w:val="00C805F5"/>
    <w:rsid w:val="00C81A08"/>
    <w:rsid w:val="00C82149"/>
    <w:rsid w:val="00C83302"/>
    <w:rsid w:val="00C833B3"/>
    <w:rsid w:val="00C843F1"/>
    <w:rsid w:val="00C84693"/>
    <w:rsid w:val="00C848C4"/>
    <w:rsid w:val="00C85849"/>
    <w:rsid w:val="00C85EB2"/>
    <w:rsid w:val="00C8793C"/>
    <w:rsid w:val="00C901CB"/>
    <w:rsid w:val="00C9201C"/>
    <w:rsid w:val="00C92502"/>
    <w:rsid w:val="00C92C49"/>
    <w:rsid w:val="00C92C7D"/>
    <w:rsid w:val="00C9399E"/>
    <w:rsid w:val="00C9577A"/>
    <w:rsid w:val="00C95B7E"/>
    <w:rsid w:val="00C96206"/>
    <w:rsid w:val="00CA0349"/>
    <w:rsid w:val="00CA1408"/>
    <w:rsid w:val="00CA19CA"/>
    <w:rsid w:val="00CA53DD"/>
    <w:rsid w:val="00CA7968"/>
    <w:rsid w:val="00CA7FCB"/>
    <w:rsid w:val="00CB0AD4"/>
    <w:rsid w:val="00CB13B4"/>
    <w:rsid w:val="00CB2424"/>
    <w:rsid w:val="00CB3A28"/>
    <w:rsid w:val="00CB5F19"/>
    <w:rsid w:val="00CB6158"/>
    <w:rsid w:val="00CB69DE"/>
    <w:rsid w:val="00CB7A44"/>
    <w:rsid w:val="00CC0176"/>
    <w:rsid w:val="00CC106C"/>
    <w:rsid w:val="00CC1672"/>
    <w:rsid w:val="00CC2587"/>
    <w:rsid w:val="00CC25C8"/>
    <w:rsid w:val="00CC2601"/>
    <w:rsid w:val="00CC4846"/>
    <w:rsid w:val="00CC4A24"/>
    <w:rsid w:val="00CC56EF"/>
    <w:rsid w:val="00CC649E"/>
    <w:rsid w:val="00CC6BC1"/>
    <w:rsid w:val="00CC72E6"/>
    <w:rsid w:val="00CC76DC"/>
    <w:rsid w:val="00CC7E7C"/>
    <w:rsid w:val="00CD00C3"/>
    <w:rsid w:val="00CD16CB"/>
    <w:rsid w:val="00CD184C"/>
    <w:rsid w:val="00CD6C84"/>
    <w:rsid w:val="00CE03E5"/>
    <w:rsid w:val="00CE24E9"/>
    <w:rsid w:val="00CE31BD"/>
    <w:rsid w:val="00CE3492"/>
    <w:rsid w:val="00CE449F"/>
    <w:rsid w:val="00CE49FF"/>
    <w:rsid w:val="00CE656E"/>
    <w:rsid w:val="00CE6E2A"/>
    <w:rsid w:val="00CE7434"/>
    <w:rsid w:val="00CE7E36"/>
    <w:rsid w:val="00CF2113"/>
    <w:rsid w:val="00CF2496"/>
    <w:rsid w:val="00CF2B70"/>
    <w:rsid w:val="00CF3A31"/>
    <w:rsid w:val="00CF79E2"/>
    <w:rsid w:val="00CF7E16"/>
    <w:rsid w:val="00D003A5"/>
    <w:rsid w:val="00D014C1"/>
    <w:rsid w:val="00D01644"/>
    <w:rsid w:val="00D02915"/>
    <w:rsid w:val="00D03BFE"/>
    <w:rsid w:val="00D04027"/>
    <w:rsid w:val="00D04B77"/>
    <w:rsid w:val="00D0579A"/>
    <w:rsid w:val="00D05912"/>
    <w:rsid w:val="00D11226"/>
    <w:rsid w:val="00D11680"/>
    <w:rsid w:val="00D119EC"/>
    <w:rsid w:val="00D12837"/>
    <w:rsid w:val="00D1338F"/>
    <w:rsid w:val="00D139E9"/>
    <w:rsid w:val="00D1458E"/>
    <w:rsid w:val="00D14F30"/>
    <w:rsid w:val="00D154EC"/>
    <w:rsid w:val="00D16290"/>
    <w:rsid w:val="00D165D1"/>
    <w:rsid w:val="00D16F9A"/>
    <w:rsid w:val="00D17C71"/>
    <w:rsid w:val="00D204F5"/>
    <w:rsid w:val="00D20A1E"/>
    <w:rsid w:val="00D20E26"/>
    <w:rsid w:val="00D20FB5"/>
    <w:rsid w:val="00D2145B"/>
    <w:rsid w:val="00D21855"/>
    <w:rsid w:val="00D21EEB"/>
    <w:rsid w:val="00D222EB"/>
    <w:rsid w:val="00D229E1"/>
    <w:rsid w:val="00D23F88"/>
    <w:rsid w:val="00D24916"/>
    <w:rsid w:val="00D24CC4"/>
    <w:rsid w:val="00D2607E"/>
    <w:rsid w:val="00D31852"/>
    <w:rsid w:val="00D3309A"/>
    <w:rsid w:val="00D3368F"/>
    <w:rsid w:val="00D33D75"/>
    <w:rsid w:val="00D36245"/>
    <w:rsid w:val="00D37F07"/>
    <w:rsid w:val="00D40113"/>
    <w:rsid w:val="00D40ED9"/>
    <w:rsid w:val="00D410F6"/>
    <w:rsid w:val="00D4326F"/>
    <w:rsid w:val="00D4331B"/>
    <w:rsid w:val="00D442D0"/>
    <w:rsid w:val="00D4567F"/>
    <w:rsid w:val="00D46380"/>
    <w:rsid w:val="00D46AC8"/>
    <w:rsid w:val="00D46DEB"/>
    <w:rsid w:val="00D5044A"/>
    <w:rsid w:val="00D50627"/>
    <w:rsid w:val="00D5161F"/>
    <w:rsid w:val="00D51716"/>
    <w:rsid w:val="00D53503"/>
    <w:rsid w:val="00D53ED9"/>
    <w:rsid w:val="00D56108"/>
    <w:rsid w:val="00D571F8"/>
    <w:rsid w:val="00D60E51"/>
    <w:rsid w:val="00D61E44"/>
    <w:rsid w:val="00D6327E"/>
    <w:rsid w:val="00D65A66"/>
    <w:rsid w:val="00D66C4D"/>
    <w:rsid w:val="00D673D7"/>
    <w:rsid w:val="00D67DC7"/>
    <w:rsid w:val="00D701F4"/>
    <w:rsid w:val="00D704B9"/>
    <w:rsid w:val="00D7109F"/>
    <w:rsid w:val="00D71AAA"/>
    <w:rsid w:val="00D73559"/>
    <w:rsid w:val="00D76829"/>
    <w:rsid w:val="00D76850"/>
    <w:rsid w:val="00D76C9A"/>
    <w:rsid w:val="00D76CDA"/>
    <w:rsid w:val="00D7739D"/>
    <w:rsid w:val="00D77BF7"/>
    <w:rsid w:val="00D8140F"/>
    <w:rsid w:val="00D85133"/>
    <w:rsid w:val="00D86B00"/>
    <w:rsid w:val="00D86E1F"/>
    <w:rsid w:val="00D87530"/>
    <w:rsid w:val="00D925F1"/>
    <w:rsid w:val="00D927A5"/>
    <w:rsid w:val="00D927EA"/>
    <w:rsid w:val="00D9307C"/>
    <w:rsid w:val="00D9312B"/>
    <w:rsid w:val="00D939CF"/>
    <w:rsid w:val="00D9477E"/>
    <w:rsid w:val="00D95281"/>
    <w:rsid w:val="00D9656F"/>
    <w:rsid w:val="00D97623"/>
    <w:rsid w:val="00D978A9"/>
    <w:rsid w:val="00D97EAD"/>
    <w:rsid w:val="00DA4213"/>
    <w:rsid w:val="00DA5479"/>
    <w:rsid w:val="00DA5C34"/>
    <w:rsid w:val="00DA6FDA"/>
    <w:rsid w:val="00DA7121"/>
    <w:rsid w:val="00DB0715"/>
    <w:rsid w:val="00DB1094"/>
    <w:rsid w:val="00DB1E8B"/>
    <w:rsid w:val="00DB200C"/>
    <w:rsid w:val="00DB273E"/>
    <w:rsid w:val="00DB35E6"/>
    <w:rsid w:val="00DB4D97"/>
    <w:rsid w:val="00DB56F9"/>
    <w:rsid w:val="00DB60E4"/>
    <w:rsid w:val="00DC077E"/>
    <w:rsid w:val="00DC0B97"/>
    <w:rsid w:val="00DC1766"/>
    <w:rsid w:val="00DC4F1A"/>
    <w:rsid w:val="00DC5618"/>
    <w:rsid w:val="00DC6C21"/>
    <w:rsid w:val="00DC6CE3"/>
    <w:rsid w:val="00DD0936"/>
    <w:rsid w:val="00DD0D2A"/>
    <w:rsid w:val="00DD10C4"/>
    <w:rsid w:val="00DD1299"/>
    <w:rsid w:val="00DD18A1"/>
    <w:rsid w:val="00DD3512"/>
    <w:rsid w:val="00DD453C"/>
    <w:rsid w:val="00DD48D9"/>
    <w:rsid w:val="00DD4E5A"/>
    <w:rsid w:val="00DD5239"/>
    <w:rsid w:val="00DD6D27"/>
    <w:rsid w:val="00DD756A"/>
    <w:rsid w:val="00DE0322"/>
    <w:rsid w:val="00DE2150"/>
    <w:rsid w:val="00DE2638"/>
    <w:rsid w:val="00DE281F"/>
    <w:rsid w:val="00DE2E5E"/>
    <w:rsid w:val="00DE3B4C"/>
    <w:rsid w:val="00DE3FDC"/>
    <w:rsid w:val="00DE4DE8"/>
    <w:rsid w:val="00DE5F2E"/>
    <w:rsid w:val="00DE5FFE"/>
    <w:rsid w:val="00DE667A"/>
    <w:rsid w:val="00DE710A"/>
    <w:rsid w:val="00DE75DC"/>
    <w:rsid w:val="00DE7863"/>
    <w:rsid w:val="00DF00E1"/>
    <w:rsid w:val="00DF11E5"/>
    <w:rsid w:val="00DF1A8E"/>
    <w:rsid w:val="00DF3C2E"/>
    <w:rsid w:val="00DF4361"/>
    <w:rsid w:val="00DF471A"/>
    <w:rsid w:val="00DF51B4"/>
    <w:rsid w:val="00DF520A"/>
    <w:rsid w:val="00DF540C"/>
    <w:rsid w:val="00DF6203"/>
    <w:rsid w:val="00DF631D"/>
    <w:rsid w:val="00DF6AA3"/>
    <w:rsid w:val="00DF75DE"/>
    <w:rsid w:val="00E00BBC"/>
    <w:rsid w:val="00E00E8D"/>
    <w:rsid w:val="00E016EA"/>
    <w:rsid w:val="00E01A10"/>
    <w:rsid w:val="00E01B24"/>
    <w:rsid w:val="00E01FD3"/>
    <w:rsid w:val="00E02133"/>
    <w:rsid w:val="00E032BE"/>
    <w:rsid w:val="00E03FD3"/>
    <w:rsid w:val="00E055AA"/>
    <w:rsid w:val="00E068D8"/>
    <w:rsid w:val="00E079EA"/>
    <w:rsid w:val="00E07BB5"/>
    <w:rsid w:val="00E1061D"/>
    <w:rsid w:val="00E116CE"/>
    <w:rsid w:val="00E11BBF"/>
    <w:rsid w:val="00E12623"/>
    <w:rsid w:val="00E137DD"/>
    <w:rsid w:val="00E13D7A"/>
    <w:rsid w:val="00E1510E"/>
    <w:rsid w:val="00E1588D"/>
    <w:rsid w:val="00E16F56"/>
    <w:rsid w:val="00E17694"/>
    <w:rsid w:val="00E17C53"/>
    <w:rsid w:val="00E202E0"/>
    <w:rsid w:val="00E20B14"/>
    <w:rsid w:val="00E21CBF"/>
    <w:rsid w:val="00E22082"/>
    <w:rsid w:val="00E225DD"/>
    <w:rsid w:val="00E22A38"/>
    <w:rsid w:val="00E22D0E"/>
    <w:rsid w:val="00E22DDD"/>
    <w:rsid w:val="00E2512C"/>
    <w:rsid w:val="00E261C2"/>
    <w:rsid w:val="00E26410"/>
    <w:rsid w:val="00E301F5"/>
    <w:rsid w:val="00E31BC4"/>
    <w:rsid w:val="00E345A9"/>
    <w:rsid w:val="00E36FB7"/>
    <w:rsid w:val="00E3761A"/>
    <w:rsid w:val="00E37E19"/>
    <w:rsid w:val="00E37F9C"/>
    <w:rsid w:val="00E40FEC"/>
    <w:rsid w:val="00E41AB5"/>
    <w:rsid w:val="00E43620"/>
    <w:rsid w:val="00E43CA5"/>
    <w:rsid w:val="00E43F47"/>
    <w:rsid w:val="00E45158"/>
    <w:rsid w:val="00E453C9"/>
    <w:rsid w:val="00E46A40"/>
    <w:rsid w:val="00E475E6"/>
    <w:rsid w:val="00E47B92"/>
    <w:rsid w:val="00E5110C"/>
    <w:rsid w:val="00E520CB"/>
    <w:rsid w:val="00E5270B"/>
    <w:rsid w:val="00E52DB9"/>
    <w:rsid w:val="00E52F34"/>
    <w:rsid w:val="00E538F3"/>
    <w:rsid w:val="00E53E29"/>
    <w:rsid w:val="00E54024"/>
    <w:rsid w:val="00E54535"/>
    <w:rsid w:val="00E54943"/>
    <w:rsid w:val="00E549E1"/>
    <w:rsid w:val="00E555AB"/>
    <w:rsid w:val="00E5563D"/>
    <w:rsid w:val="00E55A96"/>
    <w:rsid w:val="00E562EA"/>
    <w:rsid w:val="00E5631E"/>
    <w:rsid w:val="00E56623"/>
    <w:rsid w:val="00E567AA"/>
    <w:rsid w:val="00E56BE9"/>
    <w:rsid w:val="00E57E7C"/>
    <w:rsid w:val="00E57FAB"/>
    <w:rsid w:val="00E60E4D"/>
    <w:rsid w:val="00E6225A"/>
    <w:rsid w:val="00E62971"/>
    <w:rsid w:val="00E64E63"/>
    <w:rsid w:val="00E66287"/>
    <w:rsid w:val="00E671EC"/>
    <w:rsid w:val="00E67EAE"/>
    <w:rsid w:val="00E706F8"/>
    <w:rsid w:val="00E70EC0"/>
    <w:rsid w:val="00E718A3"/>
    <w:rsid w:val="00E718C9"/>
    <w:rsid w:val="00E72C18"/>
    <w:rsid w:val="00E72FA2"/>
    <w:rsid w:val="00E733AE"/>
    <w:rsid w:val="00E735A7"/>
    <w:rsid w:val="00E7385C"/>
    <w:rsid w:val="00E739D5"/>
    <w:rsid w:val="00E74536"/>
    <w:rsid w:val="00E75580"/>
    <w:rsid w:val="00E7607D"/>
    <w:rsid w:val="00E7640F"/>
    <w:rsid w:val="00E7645E"/>
    <w:rsid w:val="00E76625"/>
    <w:rsid w:val="00E7735C"/>
    <w:rsid w:val="00E77E6E"/>
    <w:rsid w:val="00E80E0B"/>
    <w:rsid w:val="00E823D3"/>
    <w:rsid w:val="00E82939"/>
    <w:rsid w:val="00E8360E"/>
    <w:rsid w:val="00E836C5"/>
    <w:rsid w:val="00E84458"/>
    <w:rsid w:val="00E85529"/>
    <w:rsid w:val="00E86732"/>
    <w:rsid w:val="00E86AA9"/>
    <w:rsid w:val="00E901EF"/>
    <w:rsid w:val="00E90257"/>
    <w:rsid w:val="00E90BFE"/>
    <w:rsid w:val="00E91C15"/>
    <w:rsid w:val="00E933EB"/>
    <w:rsid w:val="00E93898"/>
    <w:rsid w:val="00E93BD8"/>
    <w:rsid w:val="00E93FFC"/>
    <w:rsid w:val="00E952AD"/>
    <w:rsid w:val="00E9569B"/>
    <w:rsid w:val="00E9627D"/>
    <w:rsid w:val="00E96932"/>
    <w:rsid w:val="00E9743D"/>
    <w:rsid w:val="00EA0DBB"/>
    <w:rsid w:val="00EA147C"/>
    <w:rsid w:val="00EA21C1"/>
    <w:rsid w:val="00EA2303"/>
    <w:rsid w:val="00EA3CD5"/>
    <w:rsid w:val="00EA3D62"/>
    <w:rsid w:val="00EA41AF"/>
    <w:rsid w:val="00EA43EF"/>
    <w:rsid w:val="00EA44D6"/>
    <w:rsid w:val="00EA5C56"/>
    <w:rsid w:val="00EA5FD6"/>
    <w:rsid w:val="00EA63A9"/>
    <w:rsid w:val="00EA7453"/>
    <w:rsid w:val="00EA79D0"/>
    <w:rsid w:val="00EB06DD"/>
    <w:rsid w:val="00EB0FF0"/>
    <w:rsid w:val="00EB148B"/>
    <w:rsid w:val="00EB1595"/>
    <w:rsid w:val="00EB3230"/>
    <w:rsid w:val="00EB3CB4"/>
    <w:rsid w:val="00EB524F"/>
    <w:rsid w:val="00EB5AC5"/>
    <w:rsid w:val="00EB6D21"/>
    <w:rsid w:val="00EB7661"/>
    <w:rsid w:val="00EC06B4"/>
    <w:rsid w:val="00EC0F69"/>
    <w:rsid w:val="00EC170E"/>
    <w:rsid w:val="00EC1FA0"/>
    <w:rsid w:val="00EC2046"/>
    <w:rsid w:val="00EC4C32"/>
    <w:rsid w:val="00EC5CF9"/>
    <w:rsid w:val="00EC6B0B"/>
    <w:rsid w:val="00ED0B9D"/>
    <w:rsid w:val="00ED0D01"/>
    <w:rsid w:val="00ED2352"/>
    <w:rsid w:val="00ED3B56"/>
    <w:rsid w:val="00ED5055"/>
    <w:rsid w:val="00ED6794"/>
    <w:rsid w:val="00ED7F06"/>
    <w:rsid w:val="00EE0499"/>
    <w:rsid w:val="00EE0C11"/>
    <w:rsid w:val="00EE0C50"/>
    <w:rsid w:val="00EE0EC9"/>
    <w:rsid w:val="00EE1F00"/>
    <w:rsid w:val="00EE2092"/>
    <w:rsid w:val="00EE369A"/>
    <w:rsid w:val="00EE4628"/>
    <w:rsid w:val="00EE4E95"/>
    <w:rsid w:val="00EE5F8F"/>
    <w:rsid w:val="00EE6C4B"/>
    <w:rsid w:val="00EE6EE7"/>
    <w:rsid w:val="00EE772C"/>
    <w:rsid w:val="00EE7951"/>
    <w:rsid w:val="00EF0340"/>
    <w:rsid w:val="00EF0EDC"/>
    <w:rsid w:val="00EF121D"/>
    <w:rsid w:val="00EF13EA"/>
    <w:rsid w:val="00EF3219"/>
    <w:rsid w:val="00EF3398"/>
    <w:rsid w:val="00EF52DE"/>
    <w:rsid w:val="00EF6A23"/>
    <w:rsid w:val="00EF7489"/>
    <w:rsid w:val="00EF7AD0"/>
    <w:rsid w:val="00F00854"/>
    <w:rsid w:val="00F009D2"/>
    <w:rsid w:val="00F01AAD"/>
    <w:rsid w:val="00F01BE1"/>
    <w:rsid w:val="00F0264D"/>
    <w:rsid w:val="00F03930"/>
    <w:rsid w:val="00F04804"/>
    <w:rsid w:val="00F10966"/>
    <w:rsid w:val="00F12601"/>
    <w:rsid w:val="00F14A0F"/>
    <w:rsid w:val="00F14BF1"/>
    <w:rsid w:val="00F14D39"/>
    <w:rsid w:val="00F15ABA"/>
    <w:rsid w:val="00F2156D"/>
    <w:rsid w:val="00F22E36"/>
    <w:rsid w:val="00F22E4E"/>
    <w:rsid w:val="00F238D2"/>
    <w:rsid w:val="00F25FEF"/>
    <w:rsid w:val="00F26783"/>
    <w:rsid w:val="00F269FF"/>
    <w:rsid w:val="00F27144"/>
    <w:rsid w:val="00F30C40"/>
    <w:rsid w:val="00F31074"/>
    <w:rsid w:val="00F31791"/>
    <w:rsid w:val="00F31B7E"/>
    <w:rsid w:val="00F31E80"/>
    <w:rsid w:val="00F3237F"/>
    <w:rsid w:val="00F323D6"/>
    <w:rsid w:val="00F3401A"/>
    <w:rsid w:val="00F342A2"/>
    <w:rsid w:val="00F3454C"/>
    <w:rsid w:val="00F351B3"/>
    <w:rsid w:val="00F367A0"/>
    <w:rsid w:val="00F3726B"/>
    <w:rsid w:val="00F373F0"/>
    <w:rsid w:val="00F40A44"/>
    <w:rsid w:val="00F4149B"/>
    <w:rsid w:val="00F4151A"/>
    <w:rsid w:val="00F42135"/>
    <w:rsid w:val="00F42F8E"/>
    <w:rsid w:val="00F42FC9"/>
    <w:rsid w:val="00F4392C"/>
    <w:rsid w:val="00F43C5E"/>
    <w:rsid w:val="00F44793"/>
    <w:rsid w:val="00F46764"/>
    <w:rsid w:val="00F46803"/>
    <w:rsid w:val="00F47001"/>
    <w:rsid w:val="00F4715F"/>
    <w:rsid w:val="00F51318"/>
    <w:rsid w:val="00F51EA5"/>
    <w:rsid w:val="00F52965"/>
    <w:rsid w:val="00F52BF1"/>
    <w:rsid w:val="00F56AAF"/>
    <w:rsid w:val="00F57186"/>
    <w:rsid w:val="00F5765F"/>
    <w:rsid w:val="00F607FD"/>
    <w:rsid w:val="00F6235C"/>
    <w:rsid w:val="00F6253B"/>
    <w:rsid w:val="00F63743"/>
    <w:rsid w:val="00F63960"/>
    <w:rsid w:val="00F64D66"/>
    <w:rsid w:val="00F6533E"/>
    <w:rsid w:val="00F6588B"/>
    <w:rsid w:val="00F66488"/>
    <w:rsid w:val="00F70726"/>
    <w:rsid w:val="00F70CDD"/>
    <w:rsid w:val="00F70CE6"/>
    <w:rsid w:val="00F70CF2"/>
    <w:rsid w:val="00F71264"/>
    <w:rsid w:val="00F71501"/>
    <w:rsid w:val="00F717EE"/>
    <w:rsid w:val="00F7180B"/>
    <w:rsid w:val="00F71AED"/>
    <w:rsid w:val="00F7230F"/>
    <w:rsid w:val="00F72AF5"/>
    <w:rsid w:val="00F738D7"/>
    <w:rsid w:val="00F742F7"/>
    <w:rsid w:val="00F74AFF"/>
    <w:rsid w:val="00F74CFB"/>
    <w:rsid w:val="00F7615A"/>
    <w:rsid w:val="00F76B8D"/>
    <w:rsid w:val="00F81FE4"/>
    <w:rsid w:val="00F82766"/>
    <w:rsid w:val="00F84E2A"/>
    <w:rsid w:val="00F84FC9"/>
    <w:rsid w:val="00F853C0"/>
    <w:rsid w:val="00F858B1"/>
    <w:rsid w:val="00F859A9"/>
    <w:rsid w:val="00F85BFC"/>
    <w:rsid w:val="00F86699"/>
    <w:rsid w:val="00F86B3B"/>
    <w:rsid w:val="00F87338"/>
    <w:rsid w:val="00F8769F"/>
    <w:rsid w:val="00F908E6"/>
    <w:rsid w:val="00F90C57"/>
    <w:rsid w:val="00F91402"/>
    <w:rsid w:val="00F916BF"/>
    <w:rsid w:val="00F926C4"/>
    <w:rsid w:val="00F92BE4"/>
    <w:rsid w:val="00F93438"/>
    <w:rsid w:val="00F93A5D"/>
    <w:rsid w:val="00F93B98"/>
    <w:rsid w:val="00F9590F"/>
    <w:rsid w:val="00F9627C"/>
    <w:rsid w:val="00F962B6"/>
    <w:rsid w:val="00F96A05"/>
    <w:rsid w:val="00F96D5B"/>
    <w:rsid w:val="00F96E47"/>
    <w:rsid w:val="00FA02C3"/>
    <w:rsid w:val="00FA0EB3"/>
    <w:rsid w:val="00FA2F55"/>
    <w:rsid w:val="00FA4AE5"/>
    <w:rsid w:val="00FA4F68"/>
    <w:rsid w:val="00FA6A14"/>
    <w:rsid w:val="00FA6C5B"/>
    <w:rsid w:val="00FA7A80"/>
    <w:rsid w:val="00FB1EC4"/>
    <w:rsid w:val="00FB284F"/>
    <w:rsid w:val="00FB2DF2"/>
    <w:rsid w:val="00FB3F0F"/>
    <w:rsid w:val="00FB45D7"/>
    <w:rsid w:val="00FB48E6"/>
    <w:rsid w:val="00FC063B"/>
    <w:rsid w:val="00FC0984"/>
    <w:rsid w:val="00FC1783"/>
    <w:rsid w:val="00FC21A7"/>
    <w:rsid w:val="00FC222F"/>
    <w:rsid w:val="00FC2486"/>
    <w:rsid w:val="00FC2975"/>
    <w:rsid w:val="00FC3D3C"/>
    <w:rsid w:val="00FC4788"/>
    <w:rsid w:val="00FC529E"/>
    <w:rsid w:val="00FC596E"/>
    <w:rsid w:val="00FC5E62"/>
    <w:rsid w:val="00FC6634"/>
    <w:rsid w:val="00FC79C0"/>
    <w:rsid w:val="00FD0632"/>
    <w:rsid w:val="00FD12F4"/>
    <w:rsid w:val="00FD2A09"/>
    <w:rsid w:val="00FD2AAE"/>
    <w:rsid w:val="00FD34C5"/>
    <w:rsid w:val="00FD3784"/>
    <w:rsid w:val="00FD4ABB"/>
    <w:rsid w:val="00FD4EC2"/>
    <w:rsid w:val="00FD51F7"/>
    <w:rsid w:val="00FD5A3C"/>
    <w:rsid w:val="00FD612F"/>
    <w:rsid w:val="00FD677F"/>
    <w:rsid w:val="00FD7ED5"/>
    <w:rsid w:val="00FE11B4"/>
    <w:rsid w:val="00FE1F3C"/>
    <w:rsid w:val="00FE34D8"/>
    <w:rsid w:val="00FE4C16"/>
    <w:rsid w:val="00FE5CF3"/>
    <w:rsid w:val="00FE6911"/>
    <w:rsid w:val="00FE7C98"/>
    <w:rsid w:val="00FE7F5B"/>
    <w:rsid w:val="00FF025C"/>
    <w:rsid w:val="00FF0583"/>
    <w:rsid w:val="00FF1028"/>
    <w:rsid w:val="00FF1240"/>
    <w:rsid w:val="00FF262F"/>
    <w:rsid w:val="00FF40A4"/>
    <w:rsid w:val="00FF4935"/>
    <w:rsid w:val="00FF58B6"/>
    <w:rsid w:val="00FF5E06"/>
    <w:rsid w:val="00FF5E20"/>
    <w:rsid w:val="00FF6529"/>
    <w:rsid w:val="00FF65F0"/>
    <w:rsid w:val="00FF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97F098-B177-4A46-92F6-060DE003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16F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394F83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94F83"/>
    <w:pPr>
      <w:keepNext/>
      <w:numPr>
        <w:ilvl w:val="1"/>
        <w:numId w:val="2"/>
      </w:numPr>
      <w:tabs>
        <w:tab w:val="num" w:pos="720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94F83"/>
    <w:pPr>
      <w:keepNext/>
      <w:numPr>
        <w:ilvl w:val="2"/>
        <w:numId w:val="3"/>
      </w:numPr>
      <w:tabs>
        <w:tab w:val="num" w:pos="720"/>
      </w:tabs>
      <w:spacing w:before="240" w:after="60"/>
      <w:outlineLvl w:val="2"/>
    </w:pPr>
    <w:rPr>
      <w:rFonts w:cs="Arial"/>
      <w:b/>
      <w:bCs/>
      <w:sz w:val="24"/>
    </w:rPr>
  </w:style>
  <w:style w:type="paragraph" w:styleId="Nagwek4">
    <w:name w:val="heading 4"/>
    <w:basedOn w:val="Normalny"/>
    <w:next w:val="Normalny"/>
    <w:link w:val="Nagwek4Znak"/>
    <w:qFormat/>
    <w:rsid w:val="00394F83"/>
    <w:pPr>
      <w:keepNext/>
      <w:numPr>
        <w:ilvl w:val="3"/>
        <w:numId w:val="4"/>
      </w:numPr>
      <w:tabs>
        <w:tab w:val="num" w:pos="1440"/>
      </w:tabs>
      <w:spacing w:before="240" w:after="60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454F30"/>
    <w:pPr>
      <w:tabs>
        <w:tab w:val="num" w:pos="1008"/>
      </w:tabs>
      <w:spacing w:before="240" w:after="60"/>
      <w:ind w:left="1008" w:hanging="1008"/>
      <w:outlineLvl w:val="4"/>
    </w:pPr>
    <w:rPr>
      <w:szCs w:val="20"/>
      <w:lang w:val="pl-PL" w:eastAsia="pl-PL"/>
    </w:rPr>
  </w:style>
  <w:style w:type="paragraph" w:styleId="Nagwek6">
    <w:name w:val="heading 6"/>
    <w:basedOn w:val="Normalny"/>
    <w:next w:val="Normalny"/>
    <w:link w:val="Nagwek6Znak"/>
    <w:qFormat/>
    <w:rsid w:val="00454F30"/>
    <w:pPr>
      <w:tabs>
        <w:tab w:val="num" w:pos="1152"/>
      </w:tabs>
      <w:spacing w:before="240" w:after="60"/>
      <w:ind w:left="1152" w:hanging="1152"/>
      <w:outlineLvl w:val="5"/>
    </w:pPr>
    <w:rPr>
      <w:i/>
      <w:szCs w:val="20"/>
      <w:lang w:val="pl-PL" w:eastAsia="pl-PL"/>
    </w:rPr>
  </w:style>
  <w:style w:type="paragraph" w:styleId="Nagwek7">
    <w:name w:val="heading 7"/>
    <w:basedOn w:val="Normalny"/>
    <w:next w:val="Normalny"/>
    <w:link w:val="Nagwek7Znak"/>
    <w:qFormat/>
    <w:rsid w:val="00454F30"/>
    <w:pPr>
      <w:tabs>
        <w:tab w:val="num" w:pos="1296"/>
      </w:tabs>
      <w:spacing w:before="240" w:after="60"/>
      <w:ind w:left="1296" w:hanging="1296"/>
      <w:outlineLvl w:val="6"/>
    </w:pPr>
    <w:rPr>
      <w:sz w:val="24"/>
      <w:szCs w:val="20"/>
      <w:lang w:val="pl-PL" w:eastAsia="pl-PL"/>
    </w:rPr>
  </w:style>
  <w:style w:type="paragraph" w:styleId="Nagwek8">
    <w:name w:val="heading 8"/>
    <w:basedOn w:val="Normalny"/>
    <w:next w:val="Normalny"/>
    <w:link w:val="Nagwek8Znak"/>
    <w:qFormat/>
    <w:rsid w:val="00454F30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  <w:szCs w:val="20"/>
      <w:lang w:val="pl-PL" w:eastAsia="pl-PL"/>
    </w:rPr>
  </w:style>
  <w:style w:type="paragraph" w:styleId="Nagwek9">
    <w:name w:val="heading 9"/>
    <w:basedOn w:val="Normalny"/>
    <w:next w:val="Normalny"/>
    <w:link w:val="Nagwek9Znak"/>
    <w:unhideWhenUsed/>
    <w:qFormat/>
    <w:rsid w:val="00B4275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11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121"/>
  </w:style>
  <w:style w:type="paragraph" w:styleId="Stopka">
    <w:name w:val="footer"/>
    <w:basedOn w:val="Normalny"/>
    <w:link w:val="StopkaZnak"/>
    <w:uiPriority w:val="99"/>
    <w:unhideWhenUsed/>
    <w:rsid w:val="009A11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1121"/>
  </w:style>
  <w:style w:type="paragraph" w:styleId="Tekstdymka">
    <w:name w:val="Balloon Text"/>
    <w:basedOn w:val="Normalny"/>
    <w:link w:val="TekstdymkaZnak"/>
    <w:uiPriority w:val="99"/>
    <w:semiHidden/>
    <w:unhideWhenUsed/>
    <w:rsid w:val="009A11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12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55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394F83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rsid w:val="00394F83"/>
    <w:rPr>
      <w:rFonts w:ascii="Arial" w:eastAsia="Times New Roman" w:hAnsi="Arial" w:cs="Arial"/>
      <w:b/>
      <w:bCs/>
      <w:iCs/>
      <w:sz w:val="28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394F83"/>
    <w:rPr>
      <w:rFonts w:ascii="Arial" w:eastAsia="Times New Roman" w:hAnsi="Arial" w:cs="Arial"/>
      <w:b/>
      <w:bCs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rsid w:val="00394F83"/>
    <w:rPr>
      <w:rFonts w:ascii="Arial" w:eastAsia="Times New Roman" w:hAnsi="Arial" w:cs="Times New Roman"/>
      <w:b/>
      <w:bCs/>
      <w:szCs w:val="28"/>
      <w:lang w:val="en-US"/>
    </w:rPr>
  </w:style>
  <w:style w:type="paragraph" w:customStyle="1" w:styleId="Title1">
    <w:name w:val="Title 1"/>
    <w:basedOn w:val="Normalny"/>
    <w:uiPriority w:val="99"/>
    <w:rsid w:val="00394F83"/>
    <w:pPr>
      <w:spacing w:before="120" w:after="120"/>
    </w:pPr>
    <w:rPr>
      <w:b/>
      <w:sz w:val="32"/>
    </w:rPr>
  </w:style>
  <w:style w:type="paragraph" w:customStyle="1" w:styleId="Title2">
    <w:name w:val="Title 2"/>
    <w:basedOn w:val="Normalny"/>
    <w:uiPriority w:val="99"/>
    <w:rsid w:val="00394F83"/>
    <w:pPr>
      <w:spacing w:before="120" w:after="120"/>
    </w:pPr>
    <w:rPr>
      <w:b/>
      <w:sz w:val="28"/>
    </w:rPr>
  </w:style>
  <w:style w:type="paragraph" w:customStyle="1" w:styleId="Title3">
    <w:name w:val="Title 3"/>
    <w:basedOn w:val="Normalny"/>
    <w:uiPriority w:val="99"/>
    <w:rsid w:val="00394F83"/>
    <w:pPr>
      <w:spacing w:before="120" w:after="120"/>
    </w:pPr>
    <w:rPr>
      <w:b/>
      <w:sz w:val="24"/>
    </w:rPr>
  </w:style>
  <w:style w:type="paragraph" w:customStyle="1" w:styleId="Title4">
    <w:name w:val="Title 4"/>
    <w:basedOn w:val="Normalny"/>
    <w:uiPriority w:val="99"/>
    <w:rsid w:val="00394F83"/>
    <w:pPr>
      <w:spacing w:before="120" w:after="120"/>
    </w:pPr>
    <w:rPr>
      <w:b/>
    </w:rPr>
  </w:style>
  <w:style w:type="paragraph" w:styleId="Spistreci1">
    <w:name w:val="toc 1"/>
    <w:basedOn w:val="Normalny"/>
    <w:next w:val="Normalny"/>
    <w:uiPriority w:val="39"/>
    <w:rsid w:val="00394F83"/>
    <w:pPr>
      <w:spacing w:before="120" w:after="120"/>
    </w:pPr>
  </w:style>
  <w:style w:type="paragraph" w:styleId="Spistreci2">
    <w:name w:val="toc 2"/>
    <w:basedOn w:val="Normalny"/>
    <w:next w:val="Normalny"/>
    <w:uiPriority w:val="39"/>
    <w:rsid w:val="00394F83"/>
    <w:pPr>
      <w:spacing w:before="60"/>
      <w:ind w:left="238"/>
    </w:pPr>
  </w:style>
  <w:style w:type="paragraph" w:styleId="Spistreci3">
    <w:name w:val="toc 3"/>
    <w:basedOn w:val="Normalny"/>
    <w:next w:val="Normalny"/>
    <w:uiPriority w:val="99"/>
    <w:rsid w:val="00394F83"/>
    <w:pPr>
      <w:ind w:left="480"/>
    </w:pPr>
  </w:style>
  <w:style w:type="paragraph" w:styleId="Spistreci4">
    <w:name w:val="toc 4"/>
    <w:basedOn w:val="Normalny"/>
    <w:next w:val="Normalny"/>
    <w:uiPriority w:val="99"/>
    <w:rsid w:val="00394F83"/>
    <w:pPr>
      <w:ind w:left="720"/>
    </w:pPr>
  </w:style>
  <w:style w:type="paragraph" w:customStyle="1" w:styleId="Normal-klein">
    <w:name w:val="Normal-klein"/>
    <w:basedOn w:val="Normalny"/>
    <w:uiPriority w:val="99"/>
    <w:rsid w:val="00394F83"/>
    <w:rPr>
      <w:sz w:val="18"/>
    </w:rPr>
  </w:style>
  <w:style w:type="character" w:customStyle="1" w:styleId="hps">
    <w:name w:val="hps"/>
    <w:basedOn w:val="Domylnaczcionkaakapitu"/>
    <w:uiPriority w:val="99"/>
    <w:rsid w:val="00394F83"/>
    <w:rPr>
      <w:rFonts w:cs="Times New Roman"/>
    </w:rPr>
  </w:style>
  <w:style w:type="character" w:customStyle="1" w:styleId="atn">
    <w:name w:val="atn"/>
    <w:basedOn w:val="Domylnaczcionkaakapitu"/>
    <w:uiPriority w:val="99"/>
    <w:rsid w:val="00394F83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394F83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4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94F83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94F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4F83"/>
    <w:rPr>
      <w:rFonts w:ascii="Arial" w:eastAsia="Times New Roman" w:hAnsi="Arial" w:cs="Times New Roman"/>
      <w:szCs w:val="24"/>
      <w:lang w:val="en-US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394F83"/>
    <w:pPr>
      <w:ind w:firstLine="210"/>
    </w:pPr>
    <w:rPr>
      <w:rFonts w:ascii="Times New Roman" w:hAnsi="Times New Roman"/>
      <w:sz w:val="24"/>
      <w:lang w:val="pl-PL"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94F83"/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customStyle="1" w:styleId="CarCar1">
    <w:name w:val="Car Car1"/>
    <w:basedOn w:val="Normalny"/>
    <w:uiPriority w:val="99"/>
    <w:rsid w:val="00394F83"/>
    <w:pPr>
      <w:spacing w:after="160" w:line="240" w:lineRule="exact"/>
    </w:pPr>
    <w:rPr>
      <w:rFonts w:cs="Arial"/>
      <w:sz w:val="20"/>
      <w:szCs w:val="20"/>
      <w:lang w:val="en-GB"/>
    </w:rPr>
  </w:style>
  <w:style w:type="character" w:styleId="Hipercze">
    <w:name w:val="Hyperlink"/>
    <w:basedOn w:val="Domylnaczcionkaakapitu"/>
    <w:uiPriority w:val="99"/>
    <w:rsid w:val="00394F83"/>
    <w:rPr>
      <w:rFonts w:cs="Times New Roman"/>
      <w:color w:val="0000FF"/>
      <w:u w:val="single"/>
    </w:rPr>
  </w:style>
  <w:style w:type="paragraph" w:customStyle="1" w:styleId="Default">
    <w:name w:val="Default"/>
    <w:rsid w:val="00394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de-CH" w:eastAsia="de-CH"/>
    </w:rPr>
  </w:style>
  <w:style w:type="paragraph" w:styleId="Akapitzlist">
    <w:name w:val="List Paragraph"/>
    <w:basedOn w:val="Normalny"/>
    <w:qFormat/>
    <w:rsid w:val="00394F83"/>
    <w:pPr>
      <w:ind w:left="720"/>
    </w:pPr>
  </w:style>
  <w:style w:type="paragraph" w:customStyle="1" w:styleId="BodyText23">
    <w:name w:val="Body Text 23"/>
    <w:uiPriority w:val="99"/>
    <w:rsid w:val="00394F83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394F8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94F83"/>
    <w:rPr>
      <w:rFonts w:ascii="Times New Roman" w:hAnsi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F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94F83"/>
    <w:rPr>
      <w:rFonts w:ascii="Arial" w:hAnsi="Arial"/>
      <w:b/>
      <w:bCs/>
      <w:lang w:val="en-US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F83"/>
    <w:rPr>
      <w:rFonts w:ascii="Arial" w:eastAsia="Times New Roman" w:hAnsi="Arial" w:cs="Times New Roman"/>
      <w:b/>
      <w:bCs/>
      <w:sz w:val="20"/>
      <w:szCs w:val="20"/>
      <w:lang w:val="en-US" w:eastAsia="pl-PL"/>
    </w:rPr>
  </w:style>
  <w:style w:type="character" w:customStyle="1" w:styleId="hpsatn">
    <w:name w:val="hps atn"/>
    <w:basedOn w:val="Domylnaczcionkaakapitu"/>
    <w:uiPriority w:val="99"/>
    <w:rsid w:val="00394F83"/>
    <w:rPr>
      <w:rFonts w:cs="Times New Roman"/>
    </w:rPr>
  </w:style>
  <w:style w:type="character" w:styleId="Numerstrony">
    <w:name w:val="page number"/>
    <w:basedOn w:val="Domylnaczcionkaakapitu"/>
    <w:unhideWhenUsed/>
    <w:rsid w:val="00394F83"/>
  </w:style>
  <w:style w:type="paragraph" w:styleId="Tekstprzypisukocowego">
    <w:name w:val="endnote text"/>
    <w:basedOn w:val="Normalny"/>
    <w:link w:val="TekstprzypisukocowegoZnak"/>
    <w:semiHidden/>
    <w:rsid w:val="00394F83"/>
    <w:rPr>
      <w:rFonts w:cs="Arial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4F83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394F83"/>
    <w:rPr>
      <w:vertAlign w:val="superscript"/>
    </w:rPr>
  </w:style>
  <w:style w:type="paragraph" w:styleId="Tekstblokowy">
    <w:name w:val="Block Text"/>
    <w:basedOn w:val="Normalny"/>
    <w:rsid w:val="00394F83"/>
    <w:pPr>
      <w:widowControl w:val="0"/>
      <w:shd w:val="clear" w:color="auto" w:fill="FFFFFF"/>
      <w:tabs>
        <w:tab w:val="left" w:pos="350"/>
      </w:tabs>
      <w:autoSpaceDE w:val="0"/>
      <w:autoSpaceDN w:val="0"/>
      <w:adjustRightInd w:val="0"/>
      <w:spacing w:before="240"/>
      <w:ind w:left="360" w:right="72" w:hanging="346"/>
      <w:jc w:val="both"/>
    </w:pPr>
    <w:rPr>
      <w:rFonts w:ascii="Times New Roman" w:hAnsi="Times New Roman"/>
      <w:color w:val="000000"/>
      <w:sz w:val="24"/>
      <w:lang w:val="pl-PL" w:eastAsia="pl-PL"/>
    </w:rPr>
  </w:style>
  <w:style w:type="paragraph" w:customStyle="1" w:styleId="WKDtekst">
    <w:name w:val="WKD tekst"/>
    <w:basedOn w:val="Normalny"/>
    <w:rsid w:val="00E54943"/>
    <w:pPr>
      <w:spacing w:before="120" w:line="360" w:lineRule="auto"/>
      <w:jc w:val="both"/>
    </w:pPr>
    <w:rPr>
      <w:rFonts w:cs="Arial"/>
      <w:szCs w:val="20"/>
      <w:lang w:val="pl-PL" w:eastAsia="pl-PL"/>
    </w:rPr>
  </w:style>
  <w:style w:type="paragraph" w:customStyle="1" w:styleId="WKDnagwek2">
    <w:name w:val="WKD nagłówek 2"/>
    <w:basedOn w:val="Nagwek2"/>
    <w:autoRedefine/>
    <w:rsid w:val="00813663"/>
    <w:pPr>
      <w:numPr>
        <w:ilvl w:val="0"/>
        <w:numId w:val="0"/>
      </w:numPr>
      <w:tabs>
        <w:tab w:val="clear" w:pos="1440"/>
      </w:tabs>
      <w:spacing w:before="0" w:after="0"/>
      <w:ind w:left="426" w:right="11" w:hanging="426"/>
      <w:jc w:val="both"/>
    </w:pPr>
    <w:rPr>
      <w:bCs w:val="0"/>
      <w:iCs w:val="0"/>
      <w:sz w:val="20"/>
      <w:szCs w:val="20"/>
      <w:lang w:val="pl-PL" w:eastAsia="pl-PL"/>
    </w:rPr>
  </w:style>
  <w:style w:type="paragraph" w:styleId="Zwykytekst">
    <w:name w:val="Plain Text"/>
    <w:basedOn w:val="Normalny"/>
    <w:link w:val="ZwykytekstZnak"/>
    <w:rsid w:val="00E54943"/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E5494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punktowana2">
    <w:name w:val="List Bullet 2"/>
    <w:basedOn w:val="Normalny"/>
    <w:rsid w:val="00E54943"/>
    <w:pPr>
      <w:numPr>
        <w:numId w:val="5"/>
      </w:numPr>
      <w:spacing w:line="360" w:lineRule="auto"/>
    </w:pPr>
    <w:rPr>
      <w:rFonts w:ascii="Times New Roman" w:hAnsi="Times New Roman"/>
      <w:sz w:val="20"/>
      <w:szCs w:val="20"/>
      <w:lang w:val="pl-PL"/>
    </w:rPr>
  </w:style>
  <w:style w:type="paragraph" w:customStyle="1" w:styleId="Text">
    <w:name w:val="Text"/>
    <w:basedOn w:val="Normalny"/>
    <w:link w:val="TextZchn"/>
    <w:qFormat/>
    <w:rsid w:val="00E54943"/>
    <w:pPr>
      <w:ind w:left="851"/>
      <w:jc w:val="both"/>
    </w:pPr>
    <w:rPr>
      <w:rFonts w:cs="Arial"/>
      <w:szCs w:val="22"/>
      <w:lang w:val="en-GB" w:eastAsia="pl-PL"/>
    </w:rPr>
  </w:style>
  <w:style w:type="character" w:customStyle="1" w:styleId="TextZchn">
    <w:name w:val="Text Zchn"/>
    <w:basedOn w:val="Domylnaczcionkaakapitu"/>
    <w:link w:val="Text"/>
    <w:rsid w:val="00E54943"/>
    <w:rPr>
      <w:rFonts w:ascii="Arial" w:eastAsia="Times New Roman" w:hAnsi="Arial" w:cs="Arial"/>
      <w:lang w:val="en-GB"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B4275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customStyle="1" w:styleId="pkt">
    <w:name w:val="pkt"/>
    <w:basedOn w:val="Normalny"/>
    <w:rsid w:val="00B42759"/>
    <w:pPr>
      <w:spacing w:before="60" w:after="60"/>
      <w:ind w:left="851" w:hanging="295"/>
      <w:jc w:val="both"/>
    </w:pPr>
    <w:rPr>
      <w:rFonts w:ascii="Times New Roman" w:hAnsi="Times New Roman"/>
      <w:sz w:val="24"/>
      <w:lang w:val="pl-PL" w:eastAsia="pl-PL"/>
    </w:rPr>
  </w:style>
  <w:style w:type="paragraph" w:customStyle="1" w:styleId="Lista41">
    <w:name w:val="Lista 41"/>
    <w:basedOn w:val="Normalny"/>
    <w:rsid w:val="00B42759"/>
    <w:pPr>
      <w:suppressAutoHyphens/>
      <w:spacing w:line="276" w:lineRule="auto"/>
      <w:ind w:left="1132" w:hanging="283"/>
      <w:jc w:val="both"/>
    </w:pPr>
    <w:rPr>
      <w:rFonts w:ascii="Calibri" w:eastAsia="Calibri" w:hAnsi="Calibri"/>
      <w:szCs w:val="22"/>
      <w:lang w:val="pl-PL" w:eastAsia="ar-SA"/>
    </w:rPr>
  </w:style>
  <w:style w:type="paragraph" w:customStyle="1" w:styleId="Akapitzlist1">
    <w:name w:val="Akapit z listą1"/>
    <w:basedOn w:val="Normalny"/>
    <w:rsid w:val="00B42759"/>
    <w:pPr>
      <w:suppressAutoHyphens/>
      <w:spacing w:line="276" w:lineRule="auto"/>
      <w:ind w:left="720"/>
      <w:jc w:val="both"/>
    </w:pPr>
    <w:rPr>
      <w:rFonts w:ascii="Calibri" w:eastAsia="Calibri" w:hAnsi="Calibri"/>
      <w:szCs w:val="22"/>
      <w:lang w:val="pl-PL" w:eastAsia="ar-SA"/>
    </w:rPr>
  </w:style>
  <w:style w:type="paragraph" w:customStyle="1" w:styleId="Tekstpodstawowyzwciciem21">
    <w:name w:val="Tekst podstawowy z wcięciem 21"/>
    <w:basedOn w:val="Tekstpodstawowywcity"/>
    <w:rsid w:val="00B42759"/>
    <w:pPr>
      <w:suppressAutoHyphens/>
      <w:spacing w:after="0" w:line="276" w:lineRule="auto"/>
      <w:ind w:left="360" w:firstLine="360"/>
      <w:jc w:val="both"/>
    </w:pPr>
    <w:rPr>
      <w:rFonts w:ascii="Calibri" w:eastAsia="Calibri" w:hAnsi="Calibri"/>
      <w:szCs w:val="22"/>
      <w:lang w:val="pl-PL"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427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42759"/>
    <w:rPr>
      <w:rFonts w:ascii="Arial" w:eastAsia="Times New Roman" w:hAnsi="Arial" w:cs="Times New Roman"/>
      <w:szCs w:val="24"/>
      <w:lang w:val="en-US"/>
    </w:rPr>
  </w:style>
  <w:style w:type="paragraph" w:styleId="Tekstpodstawowyzwciciem2">
    <w:name w:val="Body Text First Indent 2"/>
    <w:basedOn w:val="Tekstpodstawowywcity"/>
    <w:link w:val="Tekstpodstawowyzwciciem2Znak"/>
    <w:rsid w:val="00B42759"/>
    <w:pPr>
      <w:ind w:firstLine="210"/>
    </w:pPr>
    <w:rPr>
      <w:rFonts w:ascii="Times New Roman" w:hAnsi="Times New Roman"/>
      <w:sz w:val="20"/>
      <w:szCs w:val="20"/>
      <w:lang w:val="pl-PL"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B42759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ListParagraph1">
    <w:name w:val="List Paragraph1"/>
    <w:basedOn w:val="Normalny"/>
    <w:rsid w:val="00B42759"/>
    <w:pPr>
      <w:suppressAutoHyphens/>
      <w:spacing w:line="276" w:lineRule="auto"/>
      <w:ind w:left="720"/>
      <w:jc w:val="both"/>
    </w:pPr>
    <w:rPr>
      <w:rFonts w:ascii="Calibri" w:eastAsia="Calibri" w:hAnsi="Calibri" w:cs="Calibri"/>
      <w:szCs w:val="22"/>
      <w:lang w:val="pl-PL" w:eastAsia="ar-SA"/>
    </w:rPr>
  </w:style>
  <w:style w:type="paragraph" w:styleId="Lista3">
    <w:name w:val="List 3"/>
    <w:basedOn w:val="Normalny"/>
    <w:rsid w:val="00B42759"/>
    <w:pPr>
      <w:suppressAutoHyphens/>
      <w:spacing w:line="276" w:lineRule="auto"/>
      <w:ind w:left="849" w:hanging="283"/>
      <w:contextualSpacing/>
      <w:jc w:val="both"/>
    </w:pPr>
    <w:rPr>
      <w:rFonts w:ascii="Calibri" w:eastAsia="Calibri" w:hAnsi="Calibri" w:cs="Calibri"/>
      <w:szCs w:val="22"/>
      <w:lang w:val="pl-PL" w:eastAsia="ar-SA"/>
    </w:rPr>
  </w:style>
  <w:style w:type="character" w:customStyle="1" w:styleId="Bodytext2">
    <w:name w:val="Body text2"/>
    <w:basedOn w:val="Domylnaczcionkaakapitu"/>
    <w:rsid w:val="00B42759"/>
    <w:rPr>
      <w:sz w:val="22"/>
      <w:szCs w:val="22"/>
      <w:shd w:val="clear" w:color="auto" w:fill="FFFFFF"/>
      <w:lang w:eastAsia="ar-SA" w:bidi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275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42759"/>
    <w:rPr>
      <w:rFonts w:ascii="Arial" w:eastAsia="Times New Roman" w:hAnsi="Arial" w:cs="Times New Roman"/>
      <w:szCs w:val="24"/>
      <w:lang w:val="en-US"/>
    </w:rPr>
  </w:style>
  <w:style w:type="paragraph" w:styleId="Lista2">
    <w:name w:val="List 2"/>
    <w:basedOn w:val="Normalny"/>
    <w:uiPriority w:val="99"/>
    <w:unhideWhenUsed/>
    <w:rsid w:val="00B42759"/>
    <w:pPr>
      <w:ind w:left="566" w:hanging="283"/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B42759"/>
    <w:pPr>
      <w:numPr>
        <w:numId w:val="6"/>
      </w:numPr>
      <w:contextualSpacing/>
    </w:pPr>
  </w:style>
  <w:style w:type="character" w:styleId="Pogrubienie">
    <w:name w:val="Strong"/>
    <w:basedOn w:val="Domylnaczcionkaakapitu"/>
    <w:qFormat/>
    <w:rsid w:val="00B42759"/>
    <w:rPr>
      <w:b/>
      <w:bCs/>
    </w:rPr>
  </w:style>
  <w:style w:type="paragraph" w:styleId="Listapunktowana5">
    <w:name w:val="List Bullet 5"/>
    <w:basedOn w:val="Normalny"/>
    <w:uiPriority w:val="99"/>
    <w:semiHidden/>
    <w:unhideWhenUsed/>
    <w:rsid w:val="00F01AAD"/>
    <w:pPr>
      <w:numPr>
        <w:numId w:val="7"/>
      </w:numPr>
      <w:contextualSpacing/>
    </w:pPr>
  </w:style>
  <w:style w:type="paragraph" w:styleId="Lista4">
    <w:name w:val="List 4"/>
    <w:basedOn w:val="Normalny"/>
    <w:uiPriority w:val="99"/>
    <w:unhideWhenUsed/>
    <w:rsid w:val="00F01AAD"/>
    <w:pPr>
      <w:ind w:left="1132" w:hanging="283"/>
      <w:contextualSpacing/>
    </w:pPr>
  </w:style>
  <w:style w:type="paragraph" w:styleId="Lista">
    <w:name w:val="List"/>
    <w:basedOn w:val="Normalny"/>
    <w:uiPriority w:val="99"/>
    <w:unhideWhenUsed/>
    <w:rsid w:val="00F01AAD"/>
    <w:pPr>
      <w:ind w:left="283" w:hanging="283"/>
      <w:contextualSpacing/>
    </w:pPr>
  </w:style>
  <w:style w:type="character" w:customStyle="1" w:styleId="Nagwek5Znak">
    <w:name w:val="Nagłówek 5 Znak"/>
    <w:basedOn w:val="Domylnaczcionkaakapitu"/>
    <w:link w:val="Nagwek5"/>
    <w:rsid w:val="00454F30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454F30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454F30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54F30"/>
    <w:rPr>
      <w:rFonts w:ascii="Arial" w:eastAsia="Times New Roman" w:hAnsi="Arial" w:cs="Times New Roman"/>
      <w:i/>
      <w:sz w:val="24"/>
      <w:szCs w:val="20"/>
      <w:lang w:eastAsia="pl-PL"/>
    </w:rPr>
  </w:style>
  <w:style w:type="paragraph" w:styleId="Bezodstpw">
    <w:name w:val="No Spacing"/>
    <w:qFormat/>
    <w:rsid w:val="00210A3B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rsid w:val="00DE667A"/>
    <w:pPr>
      <w:suppressAutoHyphens/>
      <w:spacing w:line="276" w:lineRule="auto"/>
      <w:ind w:left="720"/>
      <w:jc w:val="both"/>
    </w:pPr>
    <w:rPr>
      <w:rFonts w:ascii="Calibri" w:hAnsi="Calibri" w:cs="Calibri"/>
      <w:sz w:val="20"/>
      <w:szCs w:val="20"/>
      <w:lang w:val="pl-PL" w:eastAsia="ar-SA"/>
    </w:rPr>
  </w:style>
  <w:style w:type="paragraph" w:styleId="Cytatintensywny">
    <w:name w:val="Intense Quote"/>
    <w:basedOn w:val="Normalny"/>
    <w:next w:val="Normalny"/>
    <w:link w:val="CytatintensywnyZnak"/>
    <w:qFormat/>
    <w:rsid w:val="00DE667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rsid w:val="00DE667A"/>
    <w:rPr>
      <w:rFonts w:ascii="Calibri" w:eastAsia="Times New Roman" w:hAnsi="Calibri" w:cs="Calibri"/>
      <w:b/>
      <w:bCs/>
      <w:i/>
      <w:iCs/>
      <w:color w:val="4F81BD"/>
    </w:rPr>
  </w:style>
  <w:style w:type="character" w:styleId="Wyrnieniedelikatne">
    <w:name w:val="Subtle Emphasis"/>
    <w:basedOn w:val="Domylnaczcionkaakapitu"/>
    <w:qFormat/>
    <w:rsid w:val="00DE667A"/>
    <w:rPr>
      <w:rFonts w:ascii="Times New Roman" w:hAnsi="Times New Roman" w:cs="Times New Roman"/>
      <w:i/>
      <w:iCs/>
      <w:color w:val="808080"/>
    </w:rPr>
  </w:style>
  <w:style w:type="paragraph" w:customStyle="1" w:styleId="Bodytext51">
    <w:name w:val="Body text (5)1"/>
    <w:basedOn w:val="Normalny"/>
    <w:rsid w:val="00DE667A"/>
    <w:pPr>
      <w:shd w:val="clear" w:color="auto" w:fill="FFFFFF"/>
      <w:suppressAutoHyphens/>
      <w:spacing w:after="1440" w:line="240" w:lineRule="atLeast"/>
    </w:pPr>
    <w:rPr>
      <w:rFonts w:ascii="Calibri" w:hAnsi="Calibri" w:cs="Calibri"/>
      <w:szCs w:val="22"/>
      <w:lang w:eastAsia="ar-SA"/>
    </w:rPr>
  </w:style>
  <w:style w:type="paragraph" w:customStyle="1" w:styleId="t3">
    <w:name w:val="t3"/>
    <w:basedOn w:val="Nagwek3"/>
    <w:rsid w:val="00DE667A"/>
    <w:pPr>
      <w:widowControl w:val="0"/>
      <w:numPr>
        <w:ilvl w:val="0"/>
        <w:numId w:val="8"/>
      </w:numPr>
      <w:tabs>
        <w:tab w:val="clear" w:pos="2157"/>
      </w:tabs>
      <w:suppressAutoHyphens/>
      <w:spacing w:before="120" w:after="200"/>
      <w:jc w:val="both"/>
    </w:pPr>
    <w:rPr>
      <w:rFonts w:ascii="Verdana" w:hAnsi="Verdana" w:cs="Verdana"/>
      <w:color w:val="FF0000"/>
      <w:spacing w:val="-8"/>
      <w:sz w:val="25"/>
      <w:szCs w:val="25"/>
      <w:lang w:val="es-ES_tradnl" w:eastAsia="ar-SA"/>
    </w:rPr>
  </w:style>
  <w:style w:type="character" w:styleId="Tekstzastpczy">
    <w:name w:val="Placeholder Text"/>
    <w:basedOn w:val="Domylnaczcionkaakapitu"/>
    <w:uiPriority w:val="99"/>
    <w:semiHidden/>
    <w:rsid w:val="00991C2D"/>
    <w:rPr>
      <w:color w:val="808080"/>
    </w:rPr>
  </w:style>
  <w:style w:type="paragraph" w:styleId="Tytu">
    <w:name w:val="Title"/>
    <w:basedOn w:val="Normalny"/>
    <w:link w:val="TytuZnak"/>
    <w:qFormat/>
    <w:rsid w:val="00CC0176"/>
    <w:pPr>
      <w:jc w:val="center"/>
    </w:pPr>
    <w:rPr>
      <w:rFonts w:ascii="Verdana" w:hAnsi="Verdana"/>
      <w:b/>
      <w:sz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C0176"/>
    <w:rPr>
      <w:rFonts w:ascii="Verdana" w:eastAsia="Times New Roman" w:hAnsi="Verdana" w:cs="Times New Roman"/>
      <w:b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C0176"/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E309C-19B7-4C6B-B1EC-B4686135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</TotalTime>
  <Pages>5</Pages>
  <Words>1574</Words>
  <Characters>9446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Jodłowska</dc:creator>
  <cp:lastModifiedBy>Joanna Jodłowska</cp:lastModifiedBy>
  <cp:revision>101</cp:revision>
  <cp:lastPrinted>2017-09-29T07:19:00Z</cp:lastPrinted>
  <dcterms:created xsi:type="dcterms:W3CDTF">2015-05-06T09:06:00Z</dcterms:created>
  <dcterms:modified xsi:type="dcterms:W3CDTF">2018-03-06T12:02:00Z</dcterms:modified>
</cp:coreProperties>
</file>